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08fb" w14:textId="b730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сентября 2003 года N 935. Утратило силу - постановлением Правительства РК от 1 сентября 2004 года N 922 (P040922)</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изменения и дополнения, которые вносятся в некоторые решения Правительства Республики Казахстан. </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сентября 2003 года N 935 </w:t>
      </w:r>
    </w:p>
    <w:bookmarkStart w:name="z2" w:id="1"/>
    <w:p>
      <w:pPr>
        <w:spacing w:after="0"/>
        <w:ind w:left="0"/>
        <w:jc w:val="left"/>
      </w:pPr>
      <w:r>
        <w:rPr>
          <w:rFonts w:ascii="Times New Roman"/>
          <w:b/>
          <w:i w:val="false"/>
          <w:color w:val="000000"/>
        </w:rPr>
        <w:t xml:space="preserve"> 
Изменения и дополнения, которые вносятся в </w:t>
      </w:r>
      <w:r>
        <w:br/>
      </w:r>
      <w:r>
        <w:rPr>
          <w:rFonts w:ascii="Times New Roman"/>
          <w:b/>
          <w:i w:val="false"/>
          <w:color w:val="000000"/>
        </w:rPr>
        <w:t xml:space="preserve">
некоторые решения Правительства Республики Казахстан </w:t>
      </w:r>
    </w:p>
    <w:bookmarkEnd w:id="1"/>
    <w:bookmarkStart w:name="z3" w:id="2"/>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 апреля 2003 года N 317 "О республиканском координационном совете по борьбе с туберкулезом" (САПП Республики Казахстан, 2003 г., N 15, ст. 151): </w:t>
      </w:r>
      <w:r>
        <w:br/>
      </w:r>
      <w:r>
        <w:rPr>
          <w:rFonts w:ascii="Times New Roman"/>
          <w:b w:val="false"/>
          <w:i w:val="false"/>
          <w:color w:val="000000"/>
          <w:sz w:val="28"/>
        </w:rPr>
        <w:t xml:space="preserve">
      ввести в состав Республиканского координационного совета по борьбе с туберкулезом, утвержденный указанным постановлением: </w:t>
      </w:r>
    </w:p>
    <w:bookmarkEnd w:id="2"/>
    <w:p>
      <w:pPr>
        <w:spacing w:after="0"/>
        <w:ind w:left="0"/>
        <w:jc w:val="both"/>
      </w:pPr>
      <w:r>
        <w:rPr>
          <w:rFonts w:ascii="Times New Roman"/>
          <w:b w:val="false"/>
          <w:i w:val="false"/>
          <w:color w:val="000000"/>
          <w:sz w:val="28"/>
        </w:rPr>
        <w:t xml:space="preserve">Ускимбаева                    - вице-министра внутренних дел </w:t>
      </w:r>
      <w:r>
        <w:br/>
      </w:r>
      <w:r>
        <w:rPr>
          <w:rFonts w:ascii="Times New Roman"/>
          <w:b w:val="false"/>
          <w:i w:val="false"/>
          <w:color w:val="000000"/>
          <w:sz w:val="28"/>
        </w:rPr>
        <w:t xml:space="preserve">
Кажимурата Беисовича            Республики Казахстан </w:t>
      </w:r>
    </w:p>
    <w:p>
      <w:pPr>
        <w:spacing w:after="0"/>
        <w:ind w:left="0"/>
        <w:jc w:val="both"/>
      </w:pPr>
      <w:r>
        <w:rPr>
          <w:rFonts w:ascii="Times New Roman"/>
          <w:b w:val="false"/>
          <w:i w:val="false"/>
          <w:color w:val="000000"/>
          <w:sz w:val="28"/>
        </w:rPr>
        <w:t xml:space="preserve">Бекбосунова                   - вице-министра юстиции </w:t>
      </w:r>
      <w:r>
        <w:br/>
      </w:r>
      <w:r>
        <w:rPr>
          <w:rFonts w:ascii="Times New Roman"/>
          <w:b w:val="false"/>
          <w:i w:val="false"/>
          <w:color w:val="000000"/>
          <w:sz w:val="28"/>
        </w:rPr>
        <w:t xml:space="preserve">
Сабыржана Мадиевича             Республики Казахстан </w:t>
      </w:r>
    </w:p>
    <w:p>
      <w:pPr>
        <w:spacing w:after="0"/>
        <w:ind w:left="0"/>
        <w:jc w:val="both"/>
      </w:pPr>
      <w:r>
        <w:rPr>
          <w:rFonts w:ascii="Times New Roman"/>
          <w:b w:val="false"/>
          <w:i w:val="false"/>
          <w:color w:val="000000"/>
          <w:sz w:val="28"/>
        </w:rPr>
        <w:t xml:space="preserve">Султангазина                  - члена Счетного комитета по </w:t>
      </w:r>
      <w:r>
        <w:br/>
      </w:r>
      <w:r>
        <w:rPr>
          <w:rFonts w:ascii="Times New Roman"/>
          <w:b w:val="false"/>
          <w:i w:val="false"/>
          <w:color w:val="000000"/>
          <w:sz w:val="28"/>
        </w:rPr>
        <w:t xml:space="preserve">
Ануарбека Жалеловича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Смагулова                     - председателя Комитета </w:t>
      </w:r>
      <w:r>
        <w:br/>
      </w:r>
      <w:r>
        <w:rPr>
          <w:rFonts w:ascii="Times New Roman"/>
          <w:b w:val="false"/>
          <w:i w:val="false"/>
          <w:color w:val="000000"/>
          <w:sz w:val="28"/>
        </w:rPr>
        <w:t xml:space="preserve">
Нурлана Рахманбергеновича       уголовно-исполнительной системы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Исаева                        - вице-министра экономики и </w:t>
      </w:r>
      <w:r>
        <w:br/>
      </w:r>
      <w:r>
        <w:rPr>
          <w:rFonts w:ascii="Times New Roman"/>
          <w:b w:val="false"/>
          <w:i w:val="false"/>
          <w:color w:val="000000"/>
          <w:sz w:val="28"/>
        </w:rPr>
        <w:t xml:space="preserve">
Батырхана Арысбековича          бюджетного планирования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Ашитова                       - вице-министра труда и </w:t>
      </w:r>
      <w:r>
        <w:br/>
      </w:r>
      <w:r>
        <w:rPr>
          <w:rFonts w:ascii="Times New Roman"/>
          <w:b w:val="false"/>
          <w:i w:val="false"/>
          <w:color w:val="000000"/>
          <w:sz w:val="28"/>
        </w:rPr>
        <w:t xml:space="preserve">
Батыржан Заиркановича           социальной защиты населения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Ойнарова                      - вице-министра финансов </w:t>
      </w:r>
      <w:r>
        <w:br/>
      </w:r>
      <w:r>
        <w:rPr>
          <w:rFonts w:ascii="Times New Roman"/>
          <w:b w:val="false"/>
          <w:i w:val="false"/>
          <w:color w:val="000000"/>
          <w:sz w:val="28"/>
        </w:rPr>
        <w:t xml:space="preserve">
Азамата Рыскуловича             Республики Казахстан </w:t>
      </w:r>
    </w:p>
    <w:p>
      <w:pPr>
        <w:spacing w:after="0"/>
        <w:ind w:left="0"/>
        <w:jc w:val="both"/>
      </w:pPr>
      <w:r>
        <w:rPr>
          <w:rFonts w:ascii="Times New Roman"/>
          <w:b w:val="false"/>
          <w:i w:val="false"/>
          <w:color w:val="000000"/>
          <w:sz w:val="28"/>
        </w:rPr>
        <w:t xml:space="preserve">Асатову                       - заведующую сектором здравоохранения </w:t>
      </w:r>
      <w:r>
        <w:br/>
      </w:r>
      <w:r>
        <w:rPr>
          <w:rFonts w:ascii="Times New Roman"/>
          <w:b w:val="false"/>
          <w:i w:val="false"/>
          <w:color w:val="000000"/>
          <w:sz w:val="28"/>
        </w:rPr>
        <w:t xml:space="preserve">
Акмарал Болатаевну              Отдела социально-культурного </w:t>
      </w:r>
      <w:r>
        <w:br/>
      </w:r>
      <w:r>
        <w:rPr>
          <w:rFonts w:ascii="Times New Roman"/>
          <w:b w:val="false"/>
          <w:i w:val="false"/>
          <w:color w:val="000000"/>
          <w:sz w:val="28"/>
        </w:rPr>
        <w:t xml:space="preserve">
                                развития Канцелярии </w:t>
      </w:r>
      <w:r>
        <w:br/>
      </w:r>
      <w:r>
        <w:rPr>
          <w:rFonts w:ascii="Times New Roman"/>
          <w:b w:val="false"/>
          <w:i w:val="false"/>
          <w:color w:val="000000"/>
          <w:sz w:val="28"/>
        </w:rPr>
        <w:t xml:space="preserve">
                                Премьер-Министра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строки: </w:t>
      </w:r>
    </w:p>
    <w:p>
      <w:pPr>
        <w:spacing w:after="0"/>
        <w:ind w:left="0"/>
        <w:jc w:val="both"/>
      </w:pPr>
      <w:r>
        <w:rPr>
          <w:rFonts w:ascii="Times New Roman"/>
          <w:b w:val="false"/>
          <w:i w:val="false"/>
          <w:color w:val="000000"/>
          <w:sz w:val="28"/>
        </w:rPr>
        <w:t xml:space="preserve">"Доскалиев                    - Министр здравоохранения Республики </w:t>
      </w:r>
      <w:r>
        <w:br/>
      </w:r>
      <w:r>
        <w:rPr>
          <w:rFonts w:ascii="Times New Roman"/>
          <w:b w:val="false"/>
          <w:i w:val="false"/>
          <w:color w:val="000000"/>
          <w:sz w:val="28"/>
        </w:rPr>
        <w:t xml:space="preserve">
Жаксылык Акмурзаевич            Казахстан, заместитель председателя </w:t>
      </w:r>
    </w:p>
    <w:p>
      <w:pPr>
        <w:spacing w:after="0"/>
        <w:ind w:left="0"/>
        <w:jc w:val="both"/>
      </w:pPr>
      <w:r>
        <w:rPr>
          <w:rFonts w:ascii="Times New Roman"/>
          <w:b w:val="false"/>
          <w:i w:val="false"/>
          <w:color w:val="000000"/>
          <w:sz w:val="28"/>
        </w:rPr>
        <w:t xml:space="preserve">Калетаев                      - заведующий сектором </w:t>
      </w:r>
      <w:r>
        <w:br/>
      </w:r>
      <w:r>
        <w:rPr>
          <w:rFonts w:ascii="Times New Roman"/>
          <w:b w:val="false"/>
          <w:i w:val="false"/>
          <w:color w:val="000000"/>
          <w:sz w:val="28"/>
        </w:rPr>
        <w:t xml:space="preserve">
Дархан Аман-улы                 общественно-политической работы </w:t>
      </w:r>
      <w:r>
        <w:br/>
      </w:r>
      <w:r>
        <w:rPr>
          <w:rFonts w:ascii="Times New Roman"/>
          <w:b w:val="false"/>
          <w:i w:val="false"/>
          <w:color w:val="000000"/>
          <w:sz w:val="28"/>
        </w:rPr>
        <w:t xml:space="preserve">
                                Отдела внутренней политики </w:t>
      </w:r>
      <w:r>
        <w:br/>
      </w:r>
      <w:r>
        <w:rPr>
          <w:rFonts w:ascii="Times New Roman"/>
          <w:b w:val="false"/>
          <w:i w:val="false"/>
          <w:color w:val="000000"/>
          <w:sz w:val="28"/>
        </w:rPr>
        <w:t xml:space="preserve">
                                Администрации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Диканбаева                    - вице-министр здравоохранения </w:t>
      </w:r>
      <w:r>
        <w:br/>
      </w:r>
      <w:r>
        <w:rPr>
          <w:rFonts w:ascii="Times New Roman"/>
          <w:b w:val="false"/>
          <w:i w:val="false"/>
          <w:color w:val="000000"/>
          <w:sz w:val="28"/>
        </w:rPr>
        <w:t xml:space="preserve">
Сауле Алкеевна                  Республики Казахстан"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"Доскалиев                    - Министр здравоохранения </w:t>
      </w:r>
      <w:r>
        <w:br/>
      </w:r>
      <w:r>
        <w:rPr>
          <w:rFonts w:ascii="Times New Roman"/>
          <w:b w:val="false"/>
          <w:i w:val="false"/>
          <w:color w:val="000000"/>
          <w:sz w:val="28"/>
        </w:rPr>
        <w:t xml:space="preserve">
Жаксылык Акмурзаевич            Республики Казахстан, председатель </w:t>
      </w:r>
    </w:p>
    <w:p>
      <w:pPr>
        <w:spacing w:after="0"/>
        <w:ind w:left="0"/>
        <w:jc w:val="both"/>
      </w:pPr>
      <w:r>
        <w:rPr>
          <w:rFonts w:ascii="Times New Roman"/>
          <w:b w:val="false"/>
          <w:i w:val="false"/>
          <w:color w:val="000000"/>
          <w:sz w:val="28"/>
        </w:rPr>
        <w:t xml:space="preserve">Калетаев                      - заведующий отделом внутренней </w:t>
      </w:r>
      <w:r>
        <w:br/>
      </w:r>
      <w:r>
        <w:rPr>
          <w:rFonts w:ascii="Times New Roman"/>
          <w:b w:val="false"/>
          <w:i w:val="false"/>
          <w:color w:val="000000"/>
          <w:sz w:val="28"/>
        </w:rPr>
        <w:t xml:space="preserve">
Дархан Аман-улы                 политики Администрации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Диканбаева                    - вице-министр здравоохранения </w:t>
      </w:r>
      <w:r>
        <w:br/>
      </w:r>
      <w:r>
        <w:rPr>
          <w:rFonts w:ascii="Times New Roman"/>
          <w:b w:val="false"/>
          <w:i w:val="false"/>
          <w:color w:val="000000"/>
          <w:sz w:val="28"/>
        </w:rPr>
        <w:t xml:space="preserve">
Сауле Алкеевна                  Республики Казахстан, </w:t>
      </w:r>
      <w:r>
        <w:br/>
      </w:r>
      <w:r>
        <w:rPr>
          <w:rFonts w:ascii="Times New Roman"/>
          <w:b w:val="false"/>
          <w:i w:val="false"/>
          <w:color w:val="000000"/>
          <w:sz w:val="28"/>
        </w:rPr>
        <w:t xml:space="preserve">
                                заместитель председателя"; </w:t>
      </w:r>
    </w:p>
    <w:p>
      <w:pPr>
        <w:spacing w:after="0"/>
        <w:ind w:left="0"/>
        <w:jc w:val="both"/>
      </w:pPr>
      <w:r>
        <w:rPr>
          <w:rFonts w:ascii="Times New Roman"/>
          <w:b w:val="false"/>
          <w:i w:val="false"/>
          <w:color w:val="000000"/>
          <w:sz w:val="28"/>
        </w:rPr>
        <w:t xml:space="preserve">      вывести из указанного состава Мухамеджанова Бауржана Алимовича, Дуйсенову Тамару Касымовну, Елекеева Ирака Касымовича, Жумагулова Бакытжана Турсыновича, Кулекеева Жаксыбека Абдрахметовича, Посмакова Петра Николаевича, Сулейменова Каирбека Шошановича, Коржову Наталью Артемовну, Токсеитова Ракимбергена Курмангалиевича. </w:t>
      </w:r>
    </w:p>
    <w:bookmarkStart w:name="z4" w:id="3"/>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7 июля 1998 года N 647 "О составе Координационного совета по профилактике и борьбе со СПИДом в Республике Казахстан": </w:t>
      </w:r>
      <w:r>
        <w:br/>
      </w:r>
      <w:r>
        <w:rPr>
          <w:rFonts w:ascii="Times New Roman"/>
          <w:b w:val="false"/>
          <w:i w:val="false"/>
          <w:color w:val="000000"/>
          <w:sz w:val="28"/>
        </w:rPr>
        <w:t xml:space="preserve">
      ввести в состав Координационного совета по профилактике и борьбе со СПИДом: </w:t>
      </w:r>
    </w:p>
    <w:bookmarkEnd w:id="3"/>
    <w:p>
      <w:pPr>
        <w:spacing w:after="0"/>
        <w:ind w:left="0"/>
        <w:jc w:val="both"/>
      </w:pPr>
      <w:r>
        <w:rPr>
          <w:rFonts w:ascii="Times New Roman"/>
          <w:b w:val="false"/>
          <w:i w:val="false"/>
          <w:color w:val="000000"/>
          <w:sz w:val="28"/>
        </w:rPr>
        <w:t xml:space="preserve">Туксаитова                    - вице-министра внутренних дел </w:t>
      </w:r>
      <w:r>
        <w:br/>
      </w:r>
      <w:r>
        <w:rPr>
          <w:rFonts w:ascii="Times New Roman"/>
          <w:b w:val="false"/>
          <w:i w:val="false"/>
          <w:color w:val="000000"/>
          <w:sz w:val="28"/>
        </w:rPr>
        <w:t xml:space="preserve">
Каната Таупековича              Республики Казахстан </w:t>
      </w:r>
    </w:p>
    <w:p>
      <w:pPr>
        <w:spacing w:after="0"/>
        <w:ind w:left="0"/>
        <w:jc w:val="both"/>
      </w:pPr>
      <w:r>
        <w:rPr>
          <w:rFonts w:ascii="Times New Roman"/>
          <w:b w:val="false"/>
          <w:i w:val="false"/>
          <w:color w:val="000000"/>
          <w:sz w:val="28"/>
        </w:rPr>
        <w:t xml:space="preserve">Бекбосунова                   - вице-министра юстиции </w:t>
      </w:r>
      <w:r>
        <w:br/>
      </w:r>
      <w:r>
        <w:rPr>
          <w:rFonts w:ascii="Times New Roman"/>
          <w:b w:val="false"/>
          <w:i w:val="false"/>
          <w:color w:val="000000"/>
          <w:sz w:val="28"/>
        </w:rPr>
        <w:t xml:space="preserve">
Сабыржана Мадиевича             Республики Казахстан </w:t>
      </w:r>
    </w:p>
    <w:p>
      <w:pPr>
        <w:spacing w:after="0"/>
        <w:ind w:left="0"/>
        <w:jc w:val="both"/>
      </w:pPr>
      <w:r>
        <w:rPr>
          <w:rFonts w:ascii="Times New Roman"/>
          <w:b w:val="false"/>
          <w:i w:val="false"/>
          <w:color w:val="000000"/>
          <w:sz w:val="28"/>
        </w:rPr>
        <w:t xml:space="preserve">Ойнарова                      - вице-министра финансов </w:t>
      </w:r>
      <w:r>
        <w:br/>
      </w:r>
      <w:r>
        <w:rPr>
          <w:rFonts w:ascii="Times New Roman"/>
          <w:b w:val="false"/>
          <w:i w:val="false"/>
          <w:color w:val="000000"/>
          <w:sz w:val="28"/>
        </w:rPr>
        <w:t xml:space="preserve">
Азамата Рыскуловича             Республики Казахстан </w:t>
      </w:r>
    </w:p>
    <w:p>
      <w:pPr>
        <w:spacing w:after="0"/>
        <w:ind w:left="0"/>
        <w:jc w:val="both"/>
      </w:pPr>
      <w:r>
        <w:rPr>
          <w:rFonts w:ascii="Times New Roman"/>
          <w:b w:val="false"/>
          <w:i w:val="false"/>
          <w:color w:val="000000"/>
          <w:sz w:val="28"/>
        </w:rPr>
        <w:t xml:space="preserve">Исаева                        - вице-министра экономики и </w:t>
      </w:r>
      <w:r>
        <w:br/>
      </w:r>
      <w:r>
        <w:rPr>
          <w:rFonts w:ascii="Times New Roman"/>
          <w:b w:val="false"/>
          <w:i w:val="false"/>
          <w:color w:val="000000"/>
          <w:sz w:val="28"/>
        </w:rPr>
        <w:t xml:space="preserve">
Батырхана Арысбековича          бюджетного планирования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Асатову                       - заведующую сектором здравоохранения </w:t>
      </w:r>
      <w:r>
        <w:br/>
      </w:r>
      <w:r>
        <w:rPr>
          <w:rFonts w:ascii="Times New Roman"/>
          <w:b w:val="false"/>
          <w:i w:val="false"/>
          <w:color w:val="000000"/>
          <w:sz w:val="28"/>
        </w:rPr>
        <w:t xml:space="preserve">
Акмарал Болатаевну              Отдела социально-культурного </w:t>
      </w:r>
      <w:r>
        <w:br/>
      </w:r>
      <w:r>
        <w:rPr>
          <w:rFonts w:ascii="Times New Roman"/>
          <w:b w:val="false"/>
          <w:i w:val="false"/>
          <w:color w:val="000000"/>
          <w:sz w:val="28"/>
        </w:rPr>
        <w:t xml:space="preserve">
                                развития Канцелярии </w:t>
      </w:r>
      <w:r>
        <w:br/>
      </w:r>
      <w:r>
        <w:rPr>
          <w:rFonts w:ascii="Times New Roman"/>
          <w:b w:val="false"/>
          <w:i w:val="false"/>
          <w:color w:val="000000"/>
          <w:sz w:val="28"/>
        </w:rPr>
        <w:t xml:space="preserve">
                                Премьер-Министра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строки: </w:t>
      </w:r>
    </w:p>
    <w:p>
      <w:pPr>
        <w:spacing w:after="0"/>
        <w:ind w:left="0"/>
        <w:jc w:val="both"/>
      </w:pPr>
      <w:r>
        <w:rPr>
          <w:rFonts w:ascii="Times New Roman"/>
          <w:b w:val="false"/>
          <w:i w:val="false"/>
          <w:color w:val="000000"/>
          <w:sz w:val="28"/>
        </w:rPr>
        <w:t xml:space="preserve">"Доскалиев                    - Министр здравоохранения </w:t>
      </w:r>
      <w:r>
        <w:br/>
      </w:r>
      <w:r>
        <w:rPr>
          <w:rFonts w:ascii="Times New Roman"/>
          <w:b w:val="false"/>
          <w:i w:val="false"/>
          <w:color w:val="000000"/>
          <w:sz w:val="28"/>
        </w:rPr>
        <w:t xml:space="preserve">
Жаксылык Акмурзаевич            Республики Казахстан, </w:t>
      </w:r>
      <w:r>
        <w:br/>
      </w:r>
      <w:r>
        <w:rPr>
          <w:rFonts w:ascii="Times New Roman"/>
          <w:b w:val="false"/>
          <w:i w:val="false"/>
          <w:color w:val="000000"/>
          <w:sz w:val="28"/>
        </w:rPr>
        <w:t xml:space="preserve">
                                заместитель председателя </w:t>
      </w:r>
    </w:p>
    <w:p>
      <w:pPr>
        <w:spacing w:after="0"/>
        <w:ind w:left="0"/>
        <w:jc w:val="both"/>
      </w:pPr>
      <w:r>
        <w:rPr>
          <w:rFonts w:ascii="Times New Roman"/>
          <w:b w:val="false"/>
          <w:i w:val="false"/>
          <w:color w:val="000000"/>
          <w:sz w:val="28"/>
        </w:rPr>
        <w:t xml:space="preserve">Белоног                       - вице-министр здравоохранения </w:t>
      </w:r>
      <w:r>
        <w:br/>
      </w:r>
      <w:r>
        <w:rPr>
          <w:rFonts w:ascii="Times New Roman"/>
          <w:b w:val="false"/>
          <w:i w:val="false"/>
          <w:color w:val="000000"/>
          <w:sz w:val="28"/>
        </w:rPr>
        <w:t xml:space="preserve">
Анатолий Александрович          Республики Казахстан"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"Доскалиев                    - Министр здравоохранения </w:t>
      </w:r>
      <w:r>
        <w:br/>
      </w:r>
      <w:r>
        <w:rPr>
          <w:rFonts w:ascii="Times New Roman"/>
          <w:b w:val="false"/>
          <w:i w:val="false"/>
          <w:color w:val="000000"/>
          <w:sz w:val="28"/>
        </w:rPr>
        <w:t xml:space="preserve">
Жаксылык Акмурзаевич            Республики Казахстан, </w:t>
      </w:r>
      <w:r>
        <w:br/>
      </w: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Белоног                       - первый вице-министр здравоохранения </w:t>
      </w:r>
      <w:r>
        <w:br/>
      </w:r>
      <w:r>
        <w:rPr>
          <w:rFonts w:ascii="Times New Roman"/>
          <w:b w:val="false"/>
          <w:i w:val="false"/>
          <w:color w:val="000000"/>
          <w:sz w:val="28"/>
        </w:rPr>
        <w:t xml:space="preserve">
Анатолий Александрович          Республики Казахстан, </w:t>
      </w:r>
      <w:r>
        <w:br/>
      </w:r>
      <w:r>
        <w:rPr>
          <w:rFonts w:ascii="Times New Roman"/>
          <w:b w:val="false"/>
          <w:i w:val="false"/>
          <w:color w:val="000000"/>
          <w:sz w:val="28"/>
        </w:rPr>
        <w:t xml:space="preserve">
                                главный государственный санитарный </w:t>
      </w:r>
      <w:r>
        <w:br/>
      </w:r>
      <w:r>
        <w:rPr>
          <w:rFonts w:ascii="Times New Roman"/>
          <w:b w:val="false"/>
          <w:i w:val="false"/>
          <w:color w:val="000000"/>
          <w:sz w:val="28"/>
        </w:rPr>
        <w:t xml:space="preserve">
                                врач Республики Казахстан, </w:t>
      </w:r>
      <w:r>
        <w:br/>
      </w:r>
      <w:r>
        <w:rPr>
          <w:rFonts w:ascii="Times New Roman"/>
          <w:b w:val="false"/>
          <w:i w:val="false"/>
          <w:color w:val="000000"/>
          <w:sz w:val="28"/>
        </w:rPr>
        <w:t xml:space="preserve">
                                заместитель председателя"; </w:t>
      </w:r>
    </w:p>
    <w:p>
      <w:pPr>
        <w:spacing w:after="0"/>
        <w:ind w:left="0"/>
        <w:jc w:val="both"/>
      </w:pPr>
      <w:r>
        <w:rPr>
          <w:rFonts w:ascii="Times New Roman"/>
          <w:b w:val="false"/>
          <w:i w:val="false"/>
          <w:color w:val="000000"/>
          <w:sz w:val="28"/>
        </w:rPr>
        <w:t xml:space="preserve">      вывести из указанного состава Мухамеджанова Бауржана Алимовича, Жумагулова Бакытжана Турсыновича, Власова Николая Афанасьевича, Елекеева Ирака Касымовича, Коржову Наталью Артемовну, Токсеитова Ракимбергена Курмангалиевича, Посмакова Петра Николаевича. </w:t>
      </w:r>
    </w:p>
    <w:bookmarkStart w:name="z5" w:id="4"/>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сентября 2002 года N 1037 "Об образовании Комиссии по вопросам координации работы с Глобальным Фондом по борьбе со СПИДом, туберкулезом и малярией": </w:t>
      </w:r>
      <w:r>
        <w:br/>
      </w:r>
      <w:r>
        <w:rPr>
          <w:rFonts w:ascii="Times New Roman"/>
          <w:b w:val="false"/>
          <w:i w:val="false"/>
          <w:color w:val="000000"/>
          <w:sz w:val="28"/>
        </w:rPr>
        <w:t xml:space="preserve">
      ввести в состав Комиссии по вопросам координации работы с Глобальным Фондом по борьбе со СПИДом, туберкулезом и малярией: </w:t>
      </w:r>
      <w:r>
        <w:br/>
      </w:r>
      <w:r>
        <w:rPr>
          <w:rFonts w:ascii="Times New Roman"/>
          <w:b w:val="false"/>
          <w:i w:val="false"/>
          <w:color w:val="000000"/>
          <w:sz w:val="28"/>
        </w:rPr>
        <w:t>
 </w:t>
      </w:r>
      <w:r>
        <w:br/>
      </w:r>
      <w:r>
        <w:rPr>
          <w:rFonts w:ascii="Times New Roman"/>
          <w:b w:val="false"/>
          <w:i w:val="false"/>
          <w:color w:val="000000"/>
          <w:sz w:val="28"/>
        </w:rPr>
        <w:t xml:space="preserve">
      Жумабекова                    - Министра юстиции Республики </w:t>
      </w:r>
      <w:r>
        <w:br/>
      </w:r>
      <w:r>
        <w:rPr>
          <w:rFonts w:ascii="Times New Roman"/>
          <w:b w:val="false"/>
          <w:i w:val="false"/>
          <w:color w:val="000000"/>
          <w:sz w:val="28"/>
        </w:rPr>
        <w:t xml:space="preserve">
Оналсына Исламовича             Казахстан </w:t>
      </w:r>
    </w:p>
    <w:bookmarkEnd w:id="4"/>
    <w:p>
      <w:pPr>
        <w:spacing w:after="0"/>
        <w:ind w:left="0"/>
        <w:jc w:val="both"/>
      </w:pPr>
      <w:r>
        <w:rPr>
          <w:rFonts w:ascii="Times New Roman"/>
          <w:b w:val="false"/>
          <w:i w:val="false"/>
          <w:color w:val="000000"/>
          <w:sz w:val="28"/>
        </w:rPr>
        <w:t xml:space="preserve">Кулекеева                     - Министра образования и науки </w:t>
      </w:r>
      <w:r>
        <w:br/>
      </w:r>
      <w:r>
        <w:rPr>
          <w:rFonts w:ascii="Times New Roman"/>
          <w:b w:val="false"/>
          <w:i w:val="false"/>
          <w:color w:val="000000"/>
          <w:sz w:val="28"/>
        </w:rPr>
        <w:t xml:space="preserve">
Жаксыбека Абдрахметовича        Республики Казахстан </w:t>
      </w:r>
    </w:p>
    <w:p>
      <w:pPr>
        <w:spacing w:after="0"/>
        <w:ind w:left="0"/>
        <w:jc w:val="both"/>
      </w:pPr>
      <w:r>
        <w:rPr>
          <w:rFonts w:ascii="Times New Roman"/>
          <w:b w:val="false"/>
          <w:i w:val="false"/>
          <w:color w:val="000000"/>
          <w:sz w:val="28"/>
        </w:rPr>
        <w:t xml:space="preserve">Исаева                        - вице-министра экономики и </w:t>
      </w:r>
      <w:r>
        <w:br/>
      </w:r>
      <w:r>
        <w:rPr>
          <w:rFonts w:ascii="Times New Roman"/>
          <w:b w:val="false"/>
          <w:i w:val="false"/>
          <w:color w:val="000000"/>
          <w:sz w:val="28"/>
        </w:rPr>
        <w:t xml:space="preserve">
Батырхана Арысбековича          бюджетного планирования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Туксаитова                    - вице-министра внутренних дел </w:t>
      </w:r>
      <w:r>
        <w:br/>
      </w:r>
      <w:r>
        <w:rPr>
          <w:rFonts w:ascii="Times New Roman"/>
          <w:b w:val="false"/>
          <w:i w:val="false"/>
          <w:color w:val="000000"/>
          <w:sz w:val="28"/>
        </w:rPr>
        <w:t xml:space="preserve">
Каната Таупековича              Республики Казахстан; </w:t>
      </w:r>
    </w:p>
    <w:p>
      <w:pPr>
        <w:spacing w:after="0"/>
        <w:ind w:left="0"/>
        <w:jc w:val="both"/>
      </w:pPr>
      <w:r>
        <w:rPr>
          <w:rFonts w:ascii="Times New Roman"/>
          <w:b w:val="false"/>
          <w:i w:val="false"/>
          <w:color w:val="000000"/>
          <w:sz w:val="28"/>
        </w:rPr>
        <w:t xml:space="preserve">      строки: </w:t>
      </w:r>
    </w:p>
    <w:p>
      <w:pPr>
        <w:spacing w:after="0"/>
        <w:ind w:left="0"/>
        <w:jc w:val="both"/>
      </w:pPr>
      <w:r>
        <w:rPr>
          <w:rFonts w:ascii="Times New Roman"/>
          <w:b w:val="false"/>
          <w:i w:val="false"/>
          <w:color w:val="000000"/>
          <w:sz w:val="28"/>
        </w:rPr>
        <w:t xml:space="preserve">"Доскалиев                    - Министр здравоохранения </w:t>
      </w:r>
      <w:r>
        <w:br/>
      </w:r>
      <w:r>
        <w:rPr>
          <w:rFonts w:ascii="Times New Roman"/>
          <w:b w:val="false"/>
          <w:i w:val="false"/>
          <w:color w:val="000000"/>
          <w:sz w:val="28"/>
        </w:rPr>
        <w:t xml:space="preserve">
Жаксылык Акмурзаевич            Республики Казахстан, </w:t>
      </w:r>
      <w:r>
        <w:br/>
      </w:r>
      <w:r>
        <w:rPr>
          <w:rFonts w:ascii="Times New Roman"/>
          <w:b w:val="false"/>
          <w:i w:val="false"/>
          <w:color w:val="000000"/>
          <w:sz w:val="28"/>
        </w:rPr>
        <w:t xml:space="preserve">
                                заместитель председателя </w:t>
      </w:r>
    </w:p>
    <w:p>
      <w:pPr>
        <w:spacing w:after="0"/>
        <w:ind w:left="0"/>
        <w:jc w:val="both"/>
      </w:pPr>
      <w:r>
        <w:rPr>
          <w:rFonts w:ascii="Times New Roman"/>
          <w:b w:val="false"/>
          <w:i w:val="false"/>
          <w:color w:val="000000"/>
          <w:sz w:val="28"/>
        </w:rPr>
        <w:t xml:space="preserve">Абусеитов                     - вице-министр иностранных дел </w:t>
      </w:r>
      <w:r>
        <w:br/>
      </w:r>
      <w:r>
        <w:rPr>
          <w:rFonts w:ascii="Times New Roman"/>
          <w:b w:val="false"/>
          <w:i w:val="false"/>
          <w:color w:val="000000"/>
          <w:sz w:val="28"/>
        </w:rPr>
        <w:t xml:space="preserve">
Кайрат Хуатович                 Республики Казахстан" </w:t>
      </w:r>
    </w:p>
    <w:p>
      <w:pPr>
        <w:spacing w:after="0"/>
        <w:ind w:left="0"/>
        <w:jc w:val="both"/>
      </w:pP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"Доскалиев                    - Министр здравоохранения </w:t>
      </w:r>
      <w:r>
        <w:br/>
      </w:r>
      <w:r>
        <w:rPr>
          <w:rFonts w:ascii="Times New Roman"/>
          <w:b w:val="false"/>
          <w:i w:val="false"/>
          <w:color w:val="000000"/>
          <w:sz w:val="28"/>
        </w:rPr>
        <w:t xml:space="preserve">
Жаксылык Акмурзаевич            Республики Казахстан, председатель </w:t>
      </w:r>
    </w:p>
    <w:p>
      <w:pPr>
        <w:spacing w:after="0"/>
        <w:ind w:left="0"/>
        <w:jc w:val="both"/>
      </w:pPr>
      <w:r>
        <w:rPr>
          <w:rFonts w:ascii="Times New Roman"/>
          <w:b w:val="false"/>
          <w:i w:val="false"/>
          <w:color w:val="000000"/>
          <w:sz w:val="28"/>
        </w:rPr>
        <w:t xml:space="preserve">Абусеитов                     - первый вице-министр иностранных дел </w:t>
      </w:r>
      <w:r>
        <w:br/>
      </w:r>
      <w:r>
        <w:rPr>
          <w:rFonts w:ascii="Times New Roman"/>
          <w:b w:val="false"/>
          <w:i w:val="false"/>
          <w:color w:val="000000"/>
          <w:sz w:val="28"/>
        </w:rPr>
        <w:t xml:space="preserve">
Кайрат Хуатович                 Республики Казахстан, </w:t>
      </w:r>
      <w:r>
        <w:br/>
      </w:r>
      <w:r>
        <w:rPr>
          <w:rFonts w:ascii="Times New Roman"/>
          <w:b w:val="false"/>
          <w:i w:val="false"/>
          <w:color w:val="000000"/>
          <w:sz w:val="28"/>
        </w:rPr>
        <w:t xml:space="preserve">
                                заместитель председателя"; </w:t>
      </w:r>
    </w:p>
    <w:p>
      <w:pPr>
        <w:spacing w:after="0"/>
        <w:ind w:left="0"/>
        <w:jc w:val="both"/>
      </w:pPr>
      <w:r>
        <w:rPr>
          <w:rFonts w:ascii="Times New Roman"/>
          <w:b w:val="false"/>
          <w:i w:val="false"/>
          <w:color w:val="000000"/>
          <w:sz w:val="28"/>
        </w:rPr>
        <w:t xml:space="preserve">      вывести из указанного состава Мухамеджанова Бауржана Алимовича, Кима Георгия Владимировича, Беркимбаеву Шамшу Копбаевну, Власова Николая Афанасьевича.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