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530" w14:textId="9a0e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2003 года N 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июня 2003 года N 1107 "О дальнейшем совершенствовании системы государственного управления Республики Казахстан"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"44535468" заменить цифрами "45853316";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603 "Агентство Республики Казахстан по информатизации и связи", программами 001, 030, 079, 300, 500, 501, 600, 601, 602, 603, 604, 605 и подпрограммами 001, 002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"603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информатизации и связи            1317848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001       Административные затраты               82914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001     Аппарат центрального органа            37149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 Аппараты территориальных органов       45765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030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связи и телекоммуникаций  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079       Выполнение функций лицензиаров           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300       Строительство здания серверного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для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               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500 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                                 7811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501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информатизации и связи                  2286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600  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"Ресурсы Казахстана"       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  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"Юридические лица"         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602  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"Физические лица"          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телекоммуникационных ресурсов     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604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                        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605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                              254140";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"272151" заменить цифрами "271861";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"Повышение квалификации и переподготовка кадров":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"2456" заменить цифрами "2166";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"Повышение квалификации государственных служащих":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"2456" заменить цифрами "2166";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603 "Агентство Республики Казахстан по информатизации и связи", программой 010 и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"010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кадров                                   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служащих                                  290";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"60956974" заменить цифрами "60837834";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"58254374" заменить цифрами "57867601";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"698554" заменить цифрами "615640";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"279379" заменить цифрами "242230";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"419175" заменить цифрами "373410";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041 "Прикладные научные исследования в области транспорта и коммуникаций":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"173000" заменить цифрами "140000";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"031 Прикладные научные исследования в области связи и телекоммуникаций - 33000"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"044 Создание системы мониторинга радиочастотного спектра и радиоэлектронных средств - 254809", "709 Сопровождение системы мониторинга радиочастотного спектра и радиоэлектронных средств - 12824"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079 "Выполнение функций лицензиаров":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"26767" заменить цифрами "25827";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501 "Сопровождение информационных систем Министерства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"37064" заменить цифрами "34778";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603 "Агентство Республики Казахстан по информатизации и связи" и программами 031,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"603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информатизации и связи               267633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031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радиоэлектронных средств                254809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032  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радиоэлектронных средств                12824";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"70038230" заменить цифрами "68839522":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"1221201" заменить цифрами "22493";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"303 Строительство здания серверного центра для государственных органов в городе Астане - 215936", "500 Сопровождение информационной инфраструктуры государственных органов - 7811", "601 Создание государственной базы данных "Юридические лица" - 4994", "602 Создание государственной базы данных "Физические лица" - 178208", "604 Создание единой системы электронного документооборота государственных органов - 499540", "605 Создание информационной инфраструктуры государственных органов - 254140", "606 Создание системы мониторинга состояния информационно-телекоммуникационных ресурсов - 24063", "610 Создание государственной базы данных "Ресурсы Казахстана" - 14016"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"Государственные услуги общего характера" дополнить администратором "Агентство Республики Казахстан по информатизации и связи" и программами 300, 600, 601, 602, 603, 604, 605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  Строительство здания серверного центра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органов в городе Астане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"Ресурсы Казахстана"                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"Юридические лица"                  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"Физические лица"                   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 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информационно-телекоммуникационных ресурсов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документооборота государственных органов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органов                       254140";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"044 Создание системы мониторинга радиочастотного спектра и радиоэлектронных средств - 254809"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"Агентство Республики Казахстан по информатизации и связи" и 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спектра и радиоэлектронных средств           254809";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"Министерство транспорта и коммуникаций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"303 Строительство здания серверного центра для государственных органов - 215936", "601 Создание государственной базы данных "Юридические лица" - 4994", "602 Создание государственной базы данных "Физические лица" - 178208", "604 Создание единой системы электронного документооборота государственных органов - 499540", "605 Создание информационной инфраструктуры государственных органов - 254140", "606 Создание системы мониторинга состояния информационно-телекоммуникационных ресурсов - 24063", "610 Создание государственной базы данных "Ресурсы Казахстана" - 14016"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администраторами республиканских бюджетных программ в установленном порядке обеспечить перераспределение кассового исполнения по республиканским бюджетным программам и подпрограммам.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и Агентству Республики Казахстан по информатизации и связи представить в Министерство экономики и бюджетного планирования Республики Казахстан предложения по внесению соответствующих изменений и дополнений в утвержденные паспорта республиканских бюджетных программ в десятидневный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