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3c43" w14:textId="92e3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2003 года N 945.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7 сентября 2003 года N 945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связи с необходимостью создания достаточных запасов мазута для нужд экономики страны страны и в соответствии со статьей 8 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5 апреля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до 1 марта 2004 года вывоз с территории Республики Казахстан мазута (код ТН ВЭД 2710 00 710 - 2710 00 780).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принять необходимые меры по выполнению пункта 1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мазута в соответствии с пунктом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Мынбаева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