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0241" w14:textId="1be0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безвозмездной передаче некоторого имущества закрытого акционерного общества "КазТрансОйл" в республиканскую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2003 года N 948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предложениями закрытых акционерных обществ "Национальная компания "КазМунайГаз" и "КазТрансОйл" о безвозмездной передаче в республиканскую собственность административного здания, расположенного по адресу: город Астана, улица Букейхана, 14, права на земельный участок, на котором расположено указанное здание, а также иного имущества (далее - имущество)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осуществить необходимые организационные меры по приему имущества в республиканскую собственность по балансовой стоимости на дату подписания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передать имущество на баланс Агентства Республики Казахстан по регулированию естественных монополий и защите конкуренции.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сентября 2003 года N 948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имущества ЗАО "КазТрансОйл", передаваемого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республиканскую собственность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 Наименование        | Инвентарный | Единица |Количество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       |    номер    |измерения|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 |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Административное здание,      10000000015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6-этажей, расположенное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адресу: город Астана, ул.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Букейхана, 14/ ул.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Интернациональная,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Земельный участок 0,0453 га   10000000002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(ул. Интернациональная, 10)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Земельный участок 0,1317 га   10000000003      шт.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(ул. Букейхана, 14-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Интернациональная, 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Топливохранилище N 2 - 8,5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куб.м.                        20000000006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Светофорный объект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кнопкой управления            90000000192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Шлагбаум длина барьера 4 м    90000002575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Шлагбаум длина барьера 4 м    90000002576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Насаждения: береза            90000000811 -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90000000824      шт.     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Насаждения: ель               90000000910 -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90000000940      шт.     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Насаждения: ель сибирская     90000000941 -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90000000949      шт.      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Насаждения: клен              90000001092 -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90000001097      шт.  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Насаждения: сосна             90000001948 -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90000001971      шт.     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Ограждение                    20000000002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Оборудование АТС              50000000081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Шкаф для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IMRACK 1400, 42U,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800x800mm                     50000000507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Система автомат.газ. пожар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(86,7 куб.м.)                 50000000609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Балон с газом FM-200 (63 л)   50000000610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Система автомат. газ. пожар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(44,4 куб.м.)                 50000000611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Балон с газом FM-200 (25 л)   50000000612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Дизельный генератор Р-135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контейнере                    40000000000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Дизельный генератор Р-650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контейнере                    40000000001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Бойлер RIELLO 600к            40000000007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Трансформатор тока Ф10 КВ45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                            40000000054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Холодильник ARC 597           50000000285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Видеосистема для охранной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сигнализации                  50000000300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Плита варочная АКМ 613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пультом управления Р41М       50000000138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Сушилка для рук "РАПИДО"      50000000161 -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50000000172      шт.     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Установка по обработке 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(5,0 куб.м/ч)                 50000000264 -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50000000265      шт.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Фильтр для смягчения воды     50000000282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Насос UPS 25-80 180 марки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GRUNDFOS                      60000000001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Вентилоконвектор AG42XZ4SFT   60000000002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Вентилоконвектор AG42XZ4SFY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(42xZ4SFY)                    60000000003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Воздушные завесы (пульт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возд/з)                       60000000004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Вытяжка КО 008 КЕНТ           60000000006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Оборудование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ограничения доступа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учета Р                       80000000332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ОПВ-9 - блок-электропакет     90000000196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 Счетчик теплового учета       90000000197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Щит раздельного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эл. энергии                   90000000200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Система охранной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сигнализации                  50000000318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 Циркуляционный насос WILO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TOP S                         60000000032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 Кондиционер MWW 512           60000000030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 Кондиционер MWW 509           60000000026 -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60000000028      шт.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 Кондиционер MWW 509           60000000033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  Кондиционер MWD 530           60000000034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  Кондиционер MWW524GM          60000000036 -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60000000040      шт.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  Кондиционер MWW 524GM         60000000035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  Кондиционер MWW 518           60000000029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  Видеокамера MCC 190SW         80000000131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  Жалюзи вертикальные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180x155,5 (2,8 кв.м.)         90000000009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  Жалюзи вертикальные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180x155,5 (2,8 кв.м.)         90000000010 -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90000000011      шт.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  Жалюзи (5,23 кв.м.)           90000000952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  Жалюзи (6,7 м)                90000000953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  Жалюзи 304,5 кв.м.            90000000954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  Жалюзи 4,9 м.                 90000000955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  Жалюзи 41,5 м.                90000000956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  Жалюзи 62,40 м                90000000957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  Жалюзи вертикальные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13,433 кв.м.                  90000000958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  Жалюзи 0,65 х 1,14            90000005336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  Жалюзи 0,6 х 1,73             90000005333 -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90000005334      шт.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  Жалюзи 0,88 х 0,51            90000005335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  Жалюзи 2,2 х 1,74             90000005331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  Жалюзи 4,22 х 1,74            90000005332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  Жалюзи вертикальные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0,87 х 2,49                   90000000959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  Жалюзи вертикальные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0,98 х 2,48                   90000000960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  Жалюзи вертикальные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1,46 х 1,68                   90000000961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  Жалюзи вертикальные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1,95 х 2,5                    90000000962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  Жалюзи вертикальные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158,26 кв.м.                  90000000963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  Шторы+карниз кабинет N 2      90000000730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  Шторы+карниз кабинет N 4      90000000731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  Зеркало                       90000000984 -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90000000985      шт.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  Зеркало                       90000000986 -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90000000998      шт.     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  Зеркало                       90000003665 -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90000003667      шт.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  Комплект мебели "КЕНТ"        90000001112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  Хромированное ограждение      90000002492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  Огнетушитель ОП-4             90000004771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  Огнетушитель ОП-4             90000004772 -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90000004773      шт.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77  Огнетушитель ОП-5                              шт.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  Огнетушитель ОУ-3                        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79  Огнетушитель ОУ-5                        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80  Стеллаж 67                    90000002113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  Шкаф-купе                     90000002568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  Шкаф-купе                     90000000718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  Светильник LU 1319/4          90000001536 -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Patina/328 champ/в            90000001538      шт.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  Светильник LU 1319/5+1        90000001539 -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Patina/328/329 champ          90000001540      шт.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  Светильник LU 1382/3+1        90000001541 -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nigо/362/в                    90000001544      шт.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  Светильник LU 2303/13/71      90000001545 -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gold                          90000001546      шт.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  Светильник LU 2325/6/50       90000001547 -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gold/в                        90000001548      шт.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  Светильник WA 2-563/1         90000001549 -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nigо/362/в                    90000001550      шт.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89  Светильник WA 2-777 MS/в      90000001551 -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90000001552      шт.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  Тюль                          90000000040 -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90000000042      шт.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91  Шторы                         90000000048 -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90000000049      шт.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92  Мойка BIC PLR                 90000001417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  Смеситель Т3091СА             90000001579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  Стол-приставка 095            90000002423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95  Сплит-кондиционер GAMER 012   90000002107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  Пылесос MOULINEX BN5          90000001474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97  Пылесос LG V-6354HTV          90000001473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98  Пылесос MOULINEX MR-CL1       90000001475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99  Рольставни (6 м)              90000001535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100 Рукав пожарный напорный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Ф32ММ                                          м    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101 Рукав кислородный Ф6,3 ММ                      шт.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102 Прожектор натриевый                            шт.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103 Сетка маскитная                               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104 Дюралайт                                       м      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 Супер стропы                                   шт.     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106 Контролер                                      шт.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107 Реле времени AT 4132                           шт.       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Оборудование в столовой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108 Газовый гриль на камнях       50000000096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 Картофелечистка РЕ LM/24      50000000099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110 Мармит с 4-мя емкостями       50000000119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111 Машина посудомоечная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LS005P 1                      50000000120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112 Место кассира                 50000000121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113 Модуль для подогрева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1-х блюд                      50000000123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114 Морозильный шкаф              50000000128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115 Мясорубка TG 12/М             50000000130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116 Овощерезка                    50000000131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117 Охлождаемый стол для раздачи  50000000132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118 Слайстер + комплект дисков    50000000148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119 Стол рабочий с охлаждением    50000000160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120 Фильтр для смягчения воды     50000000282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121 Холодильный шкаф              50000000286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122 Холодильный шкаф              50000000287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123 Элект.духовой шкаф + 6 доп.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сеток                         50000000290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124 Электрокотел на 50 л.         50000000291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125 Электроплита с 2-мя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комфорками                    50000000292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126 Электроплита с 4-мя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комфорками                    50000000293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127 Электросковорода с гладкой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поверхностью                  50000000294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128 Электрофритюрница с 2-мя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емкостями по 10 л.            50000000295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129 Вытяжка LЕМС22/30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агрег.д/выт. + блок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упр.скорости V                60000000005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130 Суперструктура стальная       90000000374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131 Шкаф навесной                 90000000676 -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90000000677      шт.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132 Шкаф навесной                 90000000678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133 Бак для мусора                90000000800 -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90000000802      шт.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134 Колода+бортик д/колоды        90000001104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135 Корзина для посуд. машины     90000001149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136 Корзина для посуд. машины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CBR 250                       90000001150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137 Корзина для посуд. машины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CIB 25/115                    90000001151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138 Корзина для посуд. машины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 50/50                      90000001152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139 Модуль для хлеба, приборов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стаканов                    90000001416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140 Пенал с 2-мя ящиками          90000001450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141 Поручни для подносов          90000001463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142 Поручни для подносов          90000001464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143 Поручни для подносов          90000001465 -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90000001468      шт.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144 Сервисная тележка             90000001572 -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90000001573      шт.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145 Смеситель + сифон             90000001577 -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90000001578      шт.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146 Смеситель - душ Doc 2/2r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сифон                         90000001580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147 Стеллаж из нерж.стали         90000002114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148 Стол к посудомоечной машине   90000002156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149 Стол нейтральный              90000002220 -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90000002223      шт.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 Стол нейтральный              90000002224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151 Стол нейтральный              90000002225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152 Стол нейтральный с раковиной  90000002226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153 Стол рабочий из нержав. стали 90000002365 -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90000002366      шт.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154 Стол рабочий из нержавеющей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стали                         90000002367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155 Стол рабочий из нержавеющей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стали                         90000002368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156 Стол рабочий с нетоксичной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поверхностью                  90000002369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157 Столешница угловая            90000002429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158 Стул SX14                     90000000231 -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90000000247      шт.     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159 Стул SX14                     90000000249 -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90000000276      шт.     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160 Шкаф платяной 028             90000000688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161 Стеллаж 029                   90000002109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162 Стол письменный 020           90000002229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163 Вешалка-стойка                90000000868 -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90000000869      шт.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