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db88" w14:textId="c5b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2003 года N 951. Утратило силу - постановлением Правительства РК от 26 ноября 2004 г. N 1237 (P041237).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26.11.2004 </w:t>
      </w:r>
      <w:r>
        <w:rPr>
          <w:rFonts w:ascii="Times New Roman"/>
          <w:b w:val="false"/>
          <w:i w:val="false"/>
          <w:color w:val="ff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Казахстан", а также в целях обеспечения эффективной реализации государственной политики в области управления строительством, стандартизацией, метрологией и сертификацией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- территориальные органы Министерства индустрии и торговли Республики Казахстан по областям и в городах Астане и Алматы в государственные учреждения территориальные подразделения Комитета по стандартизации, метрологии и сертификации Министерства индустрии и торговли Республики Казахстан согласно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приложению 1.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Министерства индустрии и торговли Республики Казахстан (далее - Комитет) создать территориальные подразделения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Комитету части имущества для создания территориальных подразделений.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сентября 2003 года N 951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переименуемых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учреждений - территориальных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"Департамент индустрии, торговли и поддержки малого бизнеса по Акмолинской области" в Государственное учреждение "Управление государственного надзора по Акмолинской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"Департамент индустрии, торговли и поддержки малого бизнеса по Актюбинской области" в Государственное учреждение "Управление государственного надзора по Актюбинской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"Департамент индустрии, торговли и поддержки малого бизнеса по Алматинской области" в Государственное учреждение "Управление государственного надзора по Алматинской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"Департамент индустрии, торговли и поддержки малого бизнеса по Атырауской области" в Государственное учреждение "Управление государственного надзора по Атырауской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"Департамент индустрии, торговли и поддержки малого бизнеса по Восточно-Казахстанской области" в Государственное учреждение "Управление государственного надзора по Восточно-Казахстанской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"Департамент индустрии, торговли и поддержки малого бизнеса по Жамбылской области" в Государственное учреждение "Управление государственного надзора по Жамбылской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"Департамент индустрии, торговли и поддержки малого бизнеса по Западно-Казахстанской области" в Государственное учреждение "Управление государственного надзора по Западно-Казахстанской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"Департамент индустрии, торговли и поддержки малого бизнеса по Карагандинской области" в Государственное учреждение "Управление государственного надзора по Карагандинской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"Департамент индустрии, торговли и поддержки малого бизнеса по Кызылординской области" в Государственное учреждение "Управление государственного надзора по Кызылординской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учреждение "Департамент индустрии, торговли и поддержки малого бизнеса по Костанайской области" в Государственное учреждение "Управление государственного надзора по Костанайской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учреждение "Департамент индустрии, торговли и поддержки малого бизнеса по Мангистауской области" в Государственное учреждение "Управление государственного надзора по Мангистауской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"Департамент индустрии, торговли и поддержки малого бизнеса по Павлодарской области" в Государственное учреждение "Управление государственного надзора по Павлодарской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"Департамент индустрии, торговли и поддержки малого бизнеса по Северо-Казахстанской области" в Государственное учреждение "Управление государственного надзора по Северо-Казахстанской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Государственное учреждение "Департамент индустрии, торговли и поддержки малого бизнеса по Южно-Казахстанской области" в Государственное учреждение "Управление государственного надзора по Южно-Казахстанской области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Государственное учреждение "Департамент индустрии, торговли и поддержки малого бизнеса по городу Астане" в Государственное учреждение "Управление государственного надзора по городу Астане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"Департамент индустрии, торговли и поддержки малого бизнеса по городу Алматы" в Государственное учреждение "Управление государственного надзора по городу Алматы Комитета по стандартизации, метрологии и сертификации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"18" сентября 2003 года N 951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территориальных подразделений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архитектурно-строительного контроля, инспектирования и лицензирования по Акмолинской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архитектурно-строительного контроля, инспектирования и лицензирования по Актюбинской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архитектурно-строительного контроля, инспектирования и лицензирования по Алматинской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архитектурно-строительного контроля, инспектирования и лицензирования по Атырауской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архитектурно-строительного контроля, инспектирования и лицензирования по Восточно-Казахстанской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архитектурно-строительного контроля, инспектирования и лицензирования по Жамбылской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г.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архитектурно-строительного контроля, инспектирования и лицензирования по Западно-Казахстанской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архитектурно-строительного контроля, инспектирования и лицензирования по Карагандинской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архитектурно-строительного контроля, инспектирования и лицензирования по Кызылординской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архитектурно-строительного контроля, инспектирования и лицензирования по Костанайской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архитектурно-строительного контроля, инспектирования и лицензирования по Мангистауской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архитектурно-строительного контроля, инспектирования и лицензирования по Павлодарской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архитектурно-строительного контроля, инспектирования и лицензирования по Северо-Казахстанской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архитектурно-строительного контроля, инспектирования и лицензирования по Южно-Казахстанской области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архитектурно-строительного контроля, инспектирования и лицензирования по городу Астане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архитектурно-строительного контроля, инспектирования и лицензирования по городу Алматы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сентября 2003 года N 951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 строки, порядковые номера 233, 234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строками, порядковые номера 276, 277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стандартизации, метрологии и сертификации Министерства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ОАО "Национальный центр экспертизы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ОАО "Национальный центр аккредитации".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 (САПП Республики Казахстан, 2002 г., N 30, ст. 330) пункт 4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2002 года N 1220 "Некоторые вопросы Министерства индустрии и торговли Республики Казахстан" (САПП Республики Казахстан, 2002 г., N 41, ст. 414):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8) пункта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Положение о Комитете по делам строительства Министерства индустрии и торговли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имеет структурные территориальные подразделения в областях и городах Астана и Алматы (далее - территориальные подразделения).";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Председатель по должности является Главным государственным строительным инспектором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по должности являются заместителями Главного государственного строительного инспектора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подразделений являются Главными государственными строительными инспекторами соответствующей области (городов Астана, Алматы).";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 и 4) дополнить словами ", работников территориальных подразделений и руководителей подведомственных организаций";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утверждает положения о структурных и территориальных подразделениях Комитета;";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координирует и контролирует деятельность структурных и территориальных подразделений и подведомственных организаций;";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Положение о Комитете по стандартизации, метрологии и сертификации Министерства индустрии и торговли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имеет государственные учреждения - территориальные подразделения в областях и городах Астана и Алматы (далее - территориальные подразделения).";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"Руководители территориальных подразделений Комитета являются Главными государственными инспекторами соответствующих областей, городов Астана и Алматы по надзору за соблюдением обязательных требований нормативных документов по стандартизации и средствами измерений.";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дополнить словами ", руководителей территориальных подразделений и подведомственных организаций";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5) и 7) после слова "структурных" дополнить словами "и территориальных";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Структуру Комитета по делам строительства Министерства индустрии и торговли Республики Казахстан, утвержденную указанным постановлением,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архитектуры, технической экспертизы проектов и жилищной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архитектурно-строительного контроля, инспектирования и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технического нормирования и новых технологий в 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экономического анализа и ценообразования в 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финансирования работ и бухгалтерского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Областные, городов Астана и Алматы территориальные подразделения Комитета по делам строительства Министерства индустрии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Структуру Комитета по стандартизации, метрологии и сертификации Министерства индустрии и торговли Республики Казахстан, утвержденную указанным постановлением,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организационно-правовой работы и государственного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стандартизации, метрологии, сертификации и технической политики".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