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ef51" w14:textId="57be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импорт радиоизотопной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2003 года N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 и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товариществу с ограниченной ответственностью "Научно-производственно-коммерческое объединение "Изотоп" (далее - ТОО НПКО "Изотоп"), (город Алматы, Республика Казахстан), импортировать в Республику Казахстан из Российской Федерации радиоактивные вещества на основе ядерных материалов в виде источников и растворов согласно контракту № 08843672/30154-052 от 3 апреля 2003 года с открытым акционерным обществом "Техснабэкспорт" (город Москва, Российская Федерация) в количестве 9 (девяти) штук общей активностью 220 000 (двести двадцать тысяч) беккерелей (0,750137132 грамм делящихся изотопов) на сумму 3 342 (три тысячи триста сорок два) доллара США,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основе плутония - 238 (код товара по ТН ВЭД СНГ - 284420890, по контрольному списку 0С002) в виде источников в количестве 2-х (двух) штук общей активностью 80 000 (восемьдесят тысяч) беккерелей (0,00000013 грамм делящихся изотопов) на сумму 383 (триста восемьдесят три) доллара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основе урана - 233 (код товара по ТН ВЭД СНГ - 284440190, по контрольному списку 0С002) в виде источника в количестве 1-ой (одной) штуки общей активностью 40 000 (сорок тысяч) беккерелей (0,00011 грамма делящихся изотопов) на сумму 192 (сто девяносто два) доллара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основе плутония - 239 (код товара по ТН ВЭД СНГ - 284420890, по контрольному списку 0С002) в виде источников и раствора в количестве 3-х (трех) штук общей активностью 46 000 (сорок шесть тысяч) беккерелей (0,00002 грамм делящихся изотопов) на сумму 663 (шестьсот шестьдесят три) доллара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основе плутония - 242 (код товара по ТН ВЭД СНГ - 284420890, по контрольному списку 0С002) в виде раствора в количестве 1-й (одной) ампулы активностью 1 000 (одна тысяча) беккерелей (0,000007 грамм делящихся изотопов) на сумму 1400 (тысяча четыреста)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основе тория - 228 (232) (код товара по ТН ВЭД СНГ - 284430690, по контрольному списку 0С001) в виде источников в количестве 2-х (двух) штук общей активностью 53 000 (пятьдесят три тысячи) беккерелей (0,750000002 грамма делящихся изотопов) на сумму 704 (семьсот четыре) доллара США.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лицензии ТОО НПКО "Изотоп" на импорт радиоизотопной продукции, указанной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таможенный контроль и таможенное оформление импортируемой радиоизотопной продукции в порядке, установленном таможенным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безопасной транспортировкой радиоизотопной продукции и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