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702" w14:textId="00a4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"КазАвтоТранс"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2003 года N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декабря 1995 года "О Правительстве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от 19 июня 1995 года N 2335 "О государственном предприятии"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автотранспортное предприятие Министерства транспорта и коммуникаций Республики Казахстан и его дочерние государственные предприятия согласно приложению 1 путем преобразования в акционерное общество "КазАвтоТранс" (далее - Общество) со стопроцентным участием государства в его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Министерством обороны Республики Казахстан в установленном законодательством порядке обеспечить выведение из состава дочерних государственных предприятий Республиканского государственного автотранспортного предприятия Министерства транспорта и коммуникаций Республики Казахстан, указанных в приложении 2, имущества, необходимого для обеспечения мобилизационной готовности автомобильных колонн войскового типа, и передачу его в уставный капитал Общества.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утверждение Устава и государственную регистрацию Общества в органах юстиции, определив основным предметом его деятельности обеспечение мобилизационной готовности автомобильных колонн войскового типа.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Совета директоров Общества, включив в его состав представителей Министерства финансов Республики Казахстан, Министерства транспорта и коммуникаций Республики Казахстан,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Советом директоров Общества решения о создании филиалов Общества в местах дислокации автомобильных колонн войскового типа, не снижая мобилизационного задания, предусмотренного планами, утвержденными Указом Президента Республики Казахстан от 16 октября 2002 года N 944ов.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предложение Министерства транспорта и коммуникаций Республики Казахстан о ликвидации дочерних государственных предприятий Республиканского государственного автотранспортного предприятия Министерства транспорта и коммуникаций Республики Казахстан, указанных в приложении 3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бюджетного планирования Республики Казахстан обеспечить внесение в установленном законодательством порядке соответствующих изменений и дополнений в планы, утвержденные Указом Президента Республики Казахстан от 16 октября 2002 года N 944ов.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принять меры, вытекающие из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Республики Казахстан Мынбаева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965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дочерних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Республиканского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автотранспортного предприятия Министерства транспорта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Дочернее государственное автотранспортное предприятие "Автоколонна 3096".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автотранспортное предприятие "Автоколонна 3097".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Узунагашское дочернее государственное автотранспортное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предприятие на праве хозяйственного ведения Акмолинский автокомбинат.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"Акмолинское дочернее автотранспортное предприятие N 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автотранспортного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Дочернее государственное предприятие Республиканского государственного автотранспортного предприятия Министерства транспорта и коммуникаций Республики Казахстан - Автоколонна 3063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Дочернее государственное автотранспортное предприятие Республиканского государственного автотранспортного предприятия Министерства транспорта и коммуникаций Республики Казахстан "Актюбинское АТЭП N 3034".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Дочернее государственное автотранспортное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3082.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Дочернее государственное автотранспортное предприятие "Уральская автоколонна - 3056" Республиканского государственного автотранспортного предприятия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Киевское дочернее государственное автотранспортное предприятие Республиканского государственного автотранспортного предприятия на праве хозяйственного ведения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Дочернее автотранспортное предприятие Республиканского государственного автотранспортного предприятия Министерства транспорта и коммуникаций РК "Семиозерное АТП".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дочернее предприятие "Автоколонна войскового типа 3078 "Г" Республиканского государственного автотранспортного предприятия Министерства транспорта и 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дочернее предприятие "Сергеевское автотранспортное предприятие" Республиканского государственного автотранспортного предприятия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Дочернее государственное автотранспортное предприятие "Туркестанское АТЭП" Республиканского государственного предприятия Министерства транспорта и коммуникаций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965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дочерних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государственного автотранспортного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 Министерства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из состава которых подлежит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выделению имущество, необходимое для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мобилизационной готовности автомобильных колонн </w:t>
      </w:r>
      <w:r>
        <w:br/>
      </w:r>
      <w:r>
        <w:rPr>
          <w:rFonts w:ascii="Times New Roman"/>
          <w:b/>
          <w:i w:val="false"/>
          <w:color w:val="000000"/>
        </w:rPr>
        <w:t xml:space="preserve">
войскового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Дочернее государственное автотранспортное предприятие "Автоколонна N 3035".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автотранспортное предприятие "Автоколонна N 3048" Республиканского государственного автотранспортного предприятия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Дочернее государственное автотранспортное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N 3058.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Дочернее государственное автотранспортное предприятие Автоколонна N 3067 Республиканского автотранспортного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Дочернее государственное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3073.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Дочернее государственное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3076.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Дочернее государственное автотранспортное предприятие "Автоколонна 3090 города Шымкента" Республиканского государственного автотранспортного предприятия Министерства транспорта и коммуникаций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965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дочерних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государственного автотранспортного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 Министерства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подлежащих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Дочернее государственное автотранспортное предприятие "Автоколонна N 3035".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автотранспортное предприятие "Автоколонна N 3048" Республиканского государственного автотранспортного предприятия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Дочернее государственное автотранспортное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N 3058.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Дочернее государственное автотранспортное предприятие Автоколонна N 3067 Республиканского автотранспортного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Дочернее государственное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3073.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Дочернее государственное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3076.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Дочернее государственное автотранспортное предприятие "Автоколонна 3090 города Шымкента" Республиканского государственного автотранспортного предприятия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Дочернее государственное предприятие Республиканского государственного автотранспортного предприятия Министерства транспорта и коммуникаций Республики Казахстан Автоколонна 3095.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965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21-45,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"21-45. АО "КазАвтоТранс".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строкой, порядковый номер 160-18,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"160-18. АО "КазАвтоТранс".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государственные пакеты акций которых не подлежат приватизации, в том числе ее предварительным стадиям до 2006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АО "КазАвтоТранс" (г. Астана) 100 %".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