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d71c" w14:textId="38ad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на праве
хозяйственного ведения "Казахский национальный педагогический
университет имени Абая"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2003 года N 979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4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Закона, от 19 июня 1995 года N 2335 "О государственном предприятии"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на праве хозяйственного ведения "Казахский национальный педагогический университет имени Абая" Министерства образования и науки Республики Казахстан (далее - Предприятие).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Предприятия подготовку и переподготовку специалистов с высшим образованием.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и науки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утверждение устава и государственную 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Комитетом государственного имущества и приватизации Министерства финансов Республики Казахстан принять необходимые меры по ликвидации открытого акционерного общества "Алматинский университет имени Абая" (далее - Общество) и передаче его имущества Предприятию;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меры для завершения учебного года обучающихся ликвидируемого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 по реализации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сентября 2003 года N 979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решения Правительства Республики Казахстан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Алматы" строку, порядковый номер 123-52, исключить.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прилагаемом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образования и науки Республики Казахстан" строку, порядковый номер 222-16, исключить.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4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1111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июля 2000 года N 1021 "Об утверждении Перечня государственных высших учебных заведений, не подлежащих приватизации" (САПП Республики Казахстан, 2000 г., N 28, ст. 339):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государственных высших учебных заведений, не подлежащих приватизации,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32-2,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"32-2.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"Казахский 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педагогический университет имени Абая"      город Алматы".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2001 года N 1043 "О реорганизации Республиканского государственного казенного предприятия "Алматинский государственный университет имени Абая" Министерства образования и науки Республики Казахстан" (САПП Республики Казахстан, 2001 г., N 29, ст. 370):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2 исключить.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