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e39" w14:textId="dd2e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уставный капитал закрытого акционерного общества "Национальная компания "КазМунайГаз" государственного пакета акций закрытого акционерного общества "Казахстанско-Британский технический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совместно с министерствами образования и науки,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передачу в уставный капитал закрытого акционерного общества "Национальная компания "КазМунайГаз" государственного пакета акций закрытого акционерного общества "Казахстанско-Британский технический университет";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"г.Алматы" строку, порядковый номер 123-50,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образования и науки Республики Казахстан" строку, порядковый номер 222-15,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