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412f" w14:textId="94f4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профилактике заболевания СПИД"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2003 года N 988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Проект отозван из Парламента РК - постановлением Правительства РК от 1 июня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545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профилактике заболевания СПИД".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"О внесении изменений и дополнений в 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"О профилактике заболевания СПИД"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октября 1994 года "О профилактике заболевания СПИД" (Ведомости Верховного Совета Республики Казахстан, 1994 г. N 16-17, ст. 212; Ведомости Парламента Республики Казахстан, 1999 г., N 23, ст. 921) следующие изменения и дополнения: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Статьи 1,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 Основные понятия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ВИЧ - вирус иммунодефицита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ВИЧ-инфекция - заболевание, вызванное вирусом иммунодефицита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СПИД - синдром приобретенного иммунодефицита - конечная стадия ВИЧ-инфекции, при котором наблюдаются патологические проявления, обусловленные глубоким поражением иммунной системы человека вирусом иммунодефицита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ВИЧ-инфицированный - лицо, зараженное вирусом иммунодефицита человека, без клинических проявлений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больной СПИД - лицо с различными патологическими проявлениями, обусловленными глубоким поражением иммунной системы человека вирусом иммунодефицита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анонимное обследование - медицинское обследование лица на заражение вирусом иммунодефицита человека без идентификации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конфиденциальное освидетельствование - медицинское обследование лица на заражение вирусом иммунодефицита человека на основе доверительных отношений медицинского работника и обследуемого лица, при которых обсуждаемые вопросы являются тайной этих двух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диспансеризация - наблюдение за состоянием здоровья и оказание лечебно-профилактической помощи ВИЧ-инфицированному и больному СПИД в организациях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медицинское освидетельствование - медицинское обследование лица на заражение вирусом иммунодефицита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Органы и организации, осуществляющие профилактику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лечение СПИД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органам и организациям, осуществляющим при поддержке средств массовой информации и общественных объединений, профилактику и лечение заболевания СПИД относятся Министерство здравоохранения Республики Казахстан, управления (департаменты) здравоохранения, центры по профилактике и борьбе со СПИД, центры крови, а также другие центральные и местные исполнительные органы по вопросам их компетенции.".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Дополнить статьей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2-1. Гарантии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Государством гарантируются: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доступность и качество анонимного обследования, добровольного, конфиденциального медицинского освидетельствования на бесплатной основе, обеспечение диспансеризации, психосоциальных и других медицинских консультаций;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бесплатная медицинская и лекарственная помощь ВИЧ-инфицированным и больным СПИД в центрах по профилактике и борьбе со СПИД и организациях по профилю сопутствующего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бесплатное лечение от ВИЧ-инфекции;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мероприятий по снижению риска передачи ВИЧ-инфекции от матери к плоду;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информирование населения через средства массовой информации об эпидемической ситуации по ВИЧ/СПИД в Республике Казахстан и мире, мерах профилактики, достижениях науки и медицинской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обучение детей и молодежи профилактике ВИЧ-инфекции;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социальная защита ВИЧ-инфицированных, больных СПИД и медработников, непосредственно занятых профилактической, лечебно-диагностической и научно-исследовательской работой с ВИЧ-инфекцией.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виновные в нарушении настоящего Закона, несут ответственность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оказания медицинской помощи ВИЧ-инфицированным и больным СПИД устанавливается уполномоченным центральным исполнительным органом в области здравоохранения.".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Статью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5. Права граждан Республики Казахстан,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граждан и лиц без гражданства на медицинское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освидетельствование на заражение 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Казахстан, а также иностранные граждане и лица без гражданства, проживающие или находящиеся на территории республики, имеют право на бесплатное анонимное обследование, добровольное, конфиденциальное медицинское освидетельствование и консультирование в государственных организациях здравоохранения на выявление заражения ВИЧ.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Освидетельствование несовершеннолетних в возрасте до 16 лет и недееспособных лиц на заражение ВИЧ проводится с согласия их законных представителей.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прошедшее медицинское освидетельствование, имеет право по своему усмотрению пройти повторное медицинское освидетельствование в той же самой или другой организации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здравоохранения, выявившие при медицинском освидетельствовании ВИЧ-инфицированного, уведомляют его о результатах, информируют о необходимости соблюдения мер предосторожности, направленных на охрану собственного здоровья и здоровья окружающих, а также об административной и уголовной ответственности, связанной с данным заболеванием.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имеющие отношение к диагностике, лечению, результатам лабораторных исследований, являются конфиденциальными и могут быть выданы только непосредственно лицу, которого они касаются, законному его представителю или по запросам органов здравоохранения, прокуратуры, следствия и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медицинского конфиденциального освидетельствования и анонимного обследования на заражение ВИЧ устанавливается уполномоченным органом в области здравоохранения.".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"обследование на СПИД" заменить словами "освидетельствование на ВИЧ";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дополнить словами "по запросам органов здравоохранения, прокуратуры, следствия и суда";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вторую, четвертую, пятую и шестую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"Обязательному медицинскому освидетельствованию подлежат доноры крови, других биологических жидкостей, тканей и органов.".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Статью 7 дополнить частью пятой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"Запрещается требование сертификатов (справок) о результатах обследования на ВИЧ, кроме случаев, предусмотренных законодательными актами Республики Казахстан.".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Статью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8. Меры профилактики заражения ВИЧ в отношении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отдельных лиц и профессий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здравоохранения, оказывающие медицинскую помощь ВИЧ-инфицированным и больным СПИД, организации сферы бытового обслуживания обязаны обеспечить защиту персонала, пациентов и клиентов от заражения ВИЧ.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ВИЧ-инфицированным запрещается быть донорами крови, других биологических жидкостей, тканей и органов.".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Статью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12. О профессиональном заболевании СПИД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Заражение ВИЧ медицинских и фармацевтических работников, работников медицинских, научно-исследовательских институтов, научных центров и других организаций, работающих с материалом, зараженным ВИЧ, при исполнении служебных и профессиональных обязанностей, относится к профессиональным заболеваниям.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Медицинским и другим работникам, исполнение служебных обязанностей которых может привести к профессиональному заболеванию СПИД, в случае инфицирования, заболевания, инвалидности и смерти от СПИД, выплачивается единовременное пособие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указанное пособие имеют также лица, заражение ВИЧ или заболевание СПИД которых произошло в результате ненадлежащего исполнения своих обязанностей медицинскими работниками и работниками сферы бытового обслуживания.".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Статью 13 исключить.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Дополнить статьей 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15. Права ВИЧ-инфицированных и больных СПИД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ВИЧ-инфицированные и больные СПИД пользуются всеми правами граждан Республики Казахстан, предоставленными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 Республики Казахстан, соответствующими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ВИЧ-инфицированные и больные СПИД имеют право на диспансеризацию и бесплатное лечение.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медицинской помощи ВИЧ-инфицированным и больным СПИД не допускается какая-либо дискриминация по характеру заболевания.".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