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91bc" w14:textId="39a9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"Республиканская клиническая больница"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на праве хозяйственного ведения "Республиканская клиническая больница" Министерства здравоохранения Республики Казахстан в Республиканское государственное предприятие на праве хозяйственного ведения "Национальный научный медицинский центр" Министерства здравоохранения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