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a435" w14:textId="4a8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Королевства Швеция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Королевства Швеция в Республику Узбекистан, поставляемых фирмой "Дино Нобель Швеция АБ" (г. Гютторп, Королевство Швеция), для акционерного общества открытого типа "Алмалыкский горно-металлургический комбинат" (г. Алмалык, Республика Узбекистан) по контракту от 28 июня 2001 года N 27-1264 юр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транспорта и коммуникаций, внутренних дел Республики Казахстан, Агентству таможенного контроля Республики Казахстан, Агентству Республики Казахстан по чрезвычайным ситуациям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2003 года N 994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товаров, поставляемых фирмой "Дино Нобель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Швеция АБ" (г. Гютторп, Королевство Швеция)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акционерного общества открытого типа </w:t>
      </w:r>
      <w:r>
        <w:br/>
      </w:r>
      <w:r>
        <w:rPr>
          <w:rFonts w:ascii="Times New Roman"/>
          <w:b/>
          <w:i w:val="false"/>
          <w:color w:val="000000"/>
        </w:rPr>
        <w:t xml:space="preserve">
"Алмалыкский горно-металлургический комбинат" </w:t>
      </w:r>
      <w:r>
        <w:br/>
      </w:r>
      <w:r>
        <w:rPr>
          <w:rFonts w:ascii="Times New Roman"/>
          <w:b/>
          <w:i w:val="false"/>
          <w:color w:val="000000"/>
        </w:rPr>
        <w:t xml:space="preserve">
(г. Алмалык, Республика Узбекистан)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  !  Код ТН  ! Ед. ! Кол-во ! Цена/шт.!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товара      !  ВЭД     !изм. !        !         ! 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 !     !        !         !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U500, 10.2 m    360300100    шт    15050     2,18     32809,0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U500, 15.0 m    360300100    шт    10500     2,64     27720,0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U475, 21.0 m    360300100    шт    12000     4,18     50160,0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U500, 21.0 m    360300100    шт     5520     4,18     23073,6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U475, 27.0 m    360300100    шт     6150     5,08     31242,0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SL42,3,6 м      360300900    шт     1500     1,35      2025,0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SL67,9,0 м      360300900    шт     5280     2,25       11880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SL109,9,0 м     360300900    шт    17220     2,25     38745,0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SL176,9,0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1.48            360300900    шт    19020     2,25     42795,0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Nonel Unidet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Dynoline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1500 m          360300900    шт       91   183,29    16679,39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 277128,99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отправления: Королевство Швеция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Илецк-1 (Российская Федерация) - станция Ченгельды (Республика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Ахангаран, Узбекской железной 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(Республика Узбекистан).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