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321b" w14:textId="7013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марта 2003 года N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2003 года N 998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18 марта 2003 года N 259 "О некоторых вопросах кредитования и субсидирования агропромышленного сектора" (САПП Республики Казахстан, 2003 г., N 11, ст. 129)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кредитования обеспечения сельскохозяйственной техникой на лизинговой основе и возмещения ставки вознаграждения (интереса),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"3276811000 (три миллиарда двести семьдесят шесть миллионов восемьсот одиннадцать тысяч)" заменить словами "3776811000 (три миллиарда семьсот семьдесят шесть миллионов восемьсот одиннадцать тысяч)";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кредитования сельскохозяйственного производства через систему сельских кредитных товариществ,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"735000000 (семьсот тридцать пять миллионов)" заменить словами "1446600000 (один миллиард четыреста сорок шесть миллионов шестьсот тысяч)";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"с приложением копий кредитных договоров, заключенных между Заемщиком и Товариществами" исключить.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