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d256" w14:textId="52ed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марта 2001 года N 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2003 года N 999. Утратило силу постановлением Правительства РК от 7 ноября 2006 года N 1059.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07.11.2006 </w:t>
      </w:r>
      <w:r>
        <w:rPr>
          <w:rFonts w:ascii="Times New Roman"/>
          <w:b w:val="false"/>
          <w:i w:val="false"/>
          <w:color w:val="ff0000"/>
          <w:sz w:val="28"/>
        </w:rPr>
        <w:t>№ 1059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2001 года N 384 "О конкурсах в области качества" (САПП Республики Казахстан, 2001 г., N 11, ст.125)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приложение к указанному постановлению изложить в новой редакции согласно приложению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присуждения премии Правительства Республики Казахстан за достижения в области качества, утвержденных указанным постановлением: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4), 5), 6) пункта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организации добывающих отраслей и металлургической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организации, осуществляющие выпуск машиностроительной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легкой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стройиндустрии;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организации, осуществляющие выпуск пищевой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организации в сфере услуг.";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7, 8 и 9 слово "экономики" заменить словом "индустрии";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Правилах проведения республиканского конкурса "Лучшие товары Казахстана",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слово "экономики" заменить словом "индустрии";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3 слова "предприятия 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Положении о Комиссии по присуждению премии Правительства Республики Казахстан за достижения в области качества,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слово "экономики" заменить словом "индустрии".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2003 года N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2001 года N 384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присуждению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достижения в области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Мынбаев Сауат Мухаметбаевич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Республики Казахстан,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Джаксыбеков                    - 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Адильбек Рыскельдинович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заместитель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Кусаинов                       -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Абельгази Калиакпарович         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сертификации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Доскалиев Жаксылык Акмурзаевич - 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Бектурганов Нуралы Султанович  -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Мусина Лилия Сакеновна         -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Какен Карлыгаш Газизкызы       - руководитель аппарата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Джундибаев Валерий Ермекбаевич -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организационной работы, сводного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анализа и 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Абдрахманов                   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Маулетжанович              Налогового комитета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финансов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Сагинтаев Бакытжан Абдирович  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монополий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Кононова Татьяна Ильинична     - вице-президент Торгово-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промышленной палаты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Казахстан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