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0b6f" w14:textId="5880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здания гостиницы "Ишим" Республиканского государственного 
предприятия "Караоткел" Управления делами Президента Республики Казахстан из республиканской собственности в коммунальную собственность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2003 года N 1001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города Астаны о передаче из республиканской собственности с баланса Республиканского государственного предприятия "Караоткел" Управления делами Президента Республики Казахстан здания гостиницы "Ишим", расположенного по адресу: город Астана, улица Бейбитшилик, 8, в коммунальную собственность города Астаны.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совместно с Комитетом государственного имущества и приватизации Министерства финансов Республики Казахстан и акиматом города Астаны в установленном законодательством порядке осуществить необходимые организационные мероприятия по приему-передаче здания гостиницы "Ишим".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