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78e7" w14:textId="8807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апреля 2003 года N 404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2003 года N 1002. Утратило силу - постановлением Правительства Республики Казахстан от 26 июля 2007 года N 633.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30 сентября 2003 года N 1002 утратило силу постановлением Правительства Республики Казахстан от 26 июля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2003 года N 404 "О дивидендах на государственные пакеты акций и доходах на государственные доли участия в организациях"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цифры "1, 2 и 3" заменить цифрами "1, 2, 3 и 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акционерное общество, сто процентов акций которого находятся в республиканской собственности, осуществляющее обслуживание дипломатического корпуса, аккредитованного в Республике Казахстан, указанное в приложении 4 к настоящему постановлению, направляет на выплату дивидендов 20 (двадцать) процентов от чистого дохода";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"индустрии и торговли" дополнить словами ", иностранных дел";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и 3" заменить цифрами "2, 3 и 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3 цифры "1, 2 и 3" заменить цифрами "1, 2, 3 и 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приложением 4 согласно приложению к настоящему постановлению.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сентября 2003 года N 1002     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2003 года N 404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Акционерное общество, сто процентов акций которого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находятся в республиканской собственности,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осуществляющее обслуживание дипломатического корпуса, аккредитованного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ЗАО "Управление по обслуживанию дипломатического корпуса".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