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0dc5" w14:textId="586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стрелкового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2003 года N 1017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государственному учреждению Служба "Арыстан" Комитета национальной безопасности Республики Казахстан (далее - Служба "Арыстан") импорт стрелкового вооружения (код ТН ВЭД 930100000) по контракту N КВР 6156120915/101 от 14 мая 2003 года, заключенному между Службой "Арыстан" и Государственным унитарным предприятием "Конструкторское бюро приборостроения" (Российская Федерация), в номенклатуре и количестве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Службе "Арыстан" лицензию на импорт стрелкового вооружения, указанного в приложении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контроль и таможенное оформление вышеуказанной продукции в порядке, установленном таможенным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2003 года N 1017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Номенклатура и количество стрелкового вооружения, поставляемого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контракту N КВР 6156120915/101 от 14 мая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между Службой "Арыстан" КНБ РК и Государственным унитарным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предприятием "Конструкторское бюро приборостроения"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(Российская Федерация)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 !   Ед.   ! Коли-  !  Цена за  ! 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  изм.  ! чество ! единицу в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 !        ! долларах  !в долла-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         !        !    США    !рах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9 мм винтовка снайпер- комплект     12       1640,0     19680,0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ская ВСК-94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Прицел снайперский        шт.       12       3480,0     41760,0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оптический ПКН-03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9 мм малогабаритный    комплект     80        785,0     62800,0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 9А-91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Прибор бесшумной          шт.       80        179,0     14320,0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стрельбы ПБС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9А-91.08.000 к 9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малогабаритному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автомату 9А-91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Прицел снайперский        шт.       80        220,0     17600,0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оптический ПКС-01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Комплект ЗИП групповой   комплект    1        165,0       165,0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100 изделий 9А-91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9А-91.13.000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Магазин 9А-91.05.000      шт.      344         48,0     16512,0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12,7 мм снайперская    комплект      8       5200,0     41600,0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винтовка ОСВ-96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Прицел ночного видения    шт.        4       4850,0     19400,0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ПКН-05 для снайперской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винтовки ОСВ-96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Магазин OCB.05.000        шт.       16         95,0      1520,0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9 мм патрон СП-5          шт.    100920,0      3,48    351201,6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9 мм патрон СП-6          шт.     40000,0      3,95    158000,0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12,7 мм патрон с          шт.      2080,0      3,2       6656,0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бронебойно-зажигатель-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пулей Б-32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(индекс 57-Б3-542)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751214,6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