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2761" w14:textId="1a32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10 мая 2000 года N 685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2003 года N 1031. Утратило силу постановлением Правительства Республики Казахстан от 19 июля 2011 года № 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19.07.2011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мая 2000 года N 685 "О премиях в области науки" (САПП Республики Казахстан, 2000 г., N 22, ст. 243)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слово "шестом"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сельского хозяйства Республики Казахстан - премий, перечисленных в абзаце шестом с 2003 года;";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"Бюджетные средства, предусмотренные Министерству образования и науки Республики Казахстан на выплату премий имени А.И. Бараева, начиная с 2004 года, передать Министерству сельского хозяйства Республики Казахстан.".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