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1765" w14:textId="5401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2003 года N 1032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судебных решений, вынесенных в порядке гражданского судопроизводства о возмещении материального и морального ущерба,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2003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8722996 (восемь миллионов семьсот двадцать две тысячи девятьсот девяносто шесть) тенге 03 тиын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2003 года N 1032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Перечень судебных решений по гражданским делам,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подлежащих исполнению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Наименование судебного !   Ф.И.О. истца   ! Сумма за  !Гос-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органа и дата решения  !                  ! вычетом   !пош-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 !                  ! госпош-   !лина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 !                  ! лины      !(тен-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 !                  ! (тенге)   !ге)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 2           !         3        !     4     !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Решение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от        Исаев Л.А.           35 026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21.11.2001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Решение суда г. Уральска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Западно-Казахстанской     Холманов Т.С.       578 721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05.06.2002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Постановление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гражданским делам      Калдан У.К.          10 000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08.01.2003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Решение Бостандыкского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г. Алматы  Клочков Е.П.        150 436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21.05.2003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Постановление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Петропавловска         Шибалина В.Н.       394 361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31.07.2001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Решение Усть-Каменогор-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городского суда     Камзин Д.Т.          82 712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13.12.2002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Решение Усть-Каменогор-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городского суда     Серохвостова О.А.    78 100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13.12.2002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Постановление надзорной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Кызылординского  Култешов С.         100 000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25.07.2002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Решение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           Огай Э.Х.            14 500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19.09.2001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Решение Петропавловского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           Борисевич В.А.       25 000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20.04.2001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22.02.2002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Решение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Петропавловска от      Мамедов А.Т.    1 142 136,04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02.07.2001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Определение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Илийского района          Самаев А.Е.         126 492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28.01.2003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Решение Атырауского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           Ескалиев С.         541 000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04.10.2000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надзорной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Атырауского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13.04.2002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            Еременко Н.В.        77 800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15.10.2001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Решение Зыряновского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Восточно-  Бурмышева Л.И.      969 168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04.06.2001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надзорной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14.03.2002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Постановление надзорной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Кызылординского  Калдыбайулы Т.       60 000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19.12.2002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Решение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г. Астаны  Сыздыкова Б.А.       50 000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24.01.2003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надзорной коллегии        Федотов Б.Ф.        800 000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от 14.10.2002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           Прибульский А.М. 610 540,20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05.11.1998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Решение Казыбекбийского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28.05.2002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31.07.2002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Решение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г. Астаны  Дюсенаева Б.Т.       93 162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29.12.2002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Решение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г. Астаны  Абаза Н.Н.           50 000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31.10.2001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Решение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г. Астаны  Смаилов К.Е         100 000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21.10.2002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Решение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г. Астаны  Жексембаев А.Ш.     100 000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21.10.2002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Решение суда района Шал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акына Северо-             Калижанов А.Ж.      125 000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15.03.2002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Решение Таразского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           Азимжанов М.А.      450 000     388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19.04.2002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29.05.2002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Решение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г. Астаны  Айткожин М.         771 262     412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16.05.2002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Постановление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гражданским делам      Тортбаев К.         200 000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от 25.12.2002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Решение Кокшетауского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           Мищук О.В.       986 779,79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03.10.2002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                    8 722 196,03    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Общая сумма                              8 722 996,03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