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6793" w14:textId="73c6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июля 2002 года N 738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2003 года № 1035. Утратило силу постановлением Правительства Республики Казахстан от 23 июня 2010 года № 632.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23.06.2010 </w:t>
      </w:r>
      <w:r>
        <w:rPr>
          <w:rFonts w:ascii="Times New Roman"/>
          <w:b w:val="false"/>
          <w:i w:val="false"/>
          <w:color w:val="ff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июля 2002 года N 738 "Об образовании комиссии по выработке предложений по созданию Свода законов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выработке предложений по созданию Свода законов Республики Казахстан: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Бахтыбаева                             - первого заместителя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Ильяса Жакипбековича                    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Вагапова                               -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Данияра Валерьевича                      юридической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Егимбаеву                              - заведующую Юридическим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Жанну Дачеровну                          отделом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Жусупова                               - заместителя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Бейбута Газизовича                       Аппарата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Лукина                                 - вице-министра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Андрея Ивановича           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"Жумабеков                             -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Оналсын Исламович                       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              -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            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"Жумабеков                             - 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Оналсын Исламович                        Казахстан,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         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Мухамеджанова Бауржана Алимовича, Андрющенко Александра Ивановича, Кима Георгия Владимировича, Кул-Мухаммеда Мухтар Абрарулы, Котлова Андрея Николаевича, Нургалиеву Енлик Нургалиевну, Ушурова Игоря Арлиевича.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