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c13e" w14:textId="bf8c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достаточной переработки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2003 года N 1054. Утратило силу постановлением Правительства Республики Казахстан от 30 июня 2010 года № 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статьи 35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достаточной переработки товаров.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  и подлежит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2003 года N 1054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Критерии достаточной переработки товаров 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Критерии с изменениями, внесенными постановлениями Правительства от 24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220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 августа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марта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203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октября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898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января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истечению  10 календарных дней после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ТН!  Наименование товара        !  Условия,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ВЭД  !                             !  и технологические операции,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 !  необходимые для придания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 !  товару статуса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 !  при использовании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 !  производстве товара третьих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                        ! 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0201   Мясо крупного рогатого скота,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свежее или охлажденное         любых позиций, кроме мяса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крупного рогатого скота,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мороженого позиции 0202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0202   Мясо крупного рогатого скота,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мороженое                      любых позиций, кроме мяса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крупного рогатого скота,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свежего или охлажденного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 0201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0206   Пищевые субпродукты крупного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рогатого скота, свиней, овец,  любых позиций, кроме костяков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коз, лошадей, ослов, мулов     позиций 0201-0205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лошаков, свежие,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охлажденные или мороженые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0207   Мясо и пищевые субпродукты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домашней птицы, указанной в    любых позиций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0105,   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свежие, охлажденные или        производства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мороженые                      с технологией обработки/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0210   Мясо и пищевые мясные          Изготовление из материалов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субпродукты, соленые,          любых позиций, кроме мяса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рассоле, сушеные или         и пищевых мясных субпродуктов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копченые; пищевая мука,        позиций 0201-0206 и 0208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мяса или мясных             или печени птиц позиции 0207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субпродуктов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0402   Молоко и сливки, сгущенные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с добавлением сахара    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других подслащивающих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готовый продукт,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40 %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0408   Яйца птиц, без скорлупы,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яичные желтки, свежие,       любых позиций,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сушеные, сваренные на пару     яиц птиц позиции 0407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в кипящей воде, формо-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ванные, мороженые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консервированные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способом, с добавлением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добавления сахара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других подслащивающих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0506   Кости и роговой стержень,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необработанные, обезжиренные,  используются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подвергнутые первичной         группы 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обработке (без придания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формы), обработанные кислотой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дежелатинизированные;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порошок и отходы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0710 40 000 Сахарная кукуруза         Изготовление из сахарной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(сырая или сваренная в воде    кукурузы, свежей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на пару), мороженая        охлажденной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0711 90 300 Кукуруза сахарная         Изготовление из сахарной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консервированная для кратко-   кукурузы, свежей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временного хранения, но        охлажденной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таком виде непригодная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непосредственного употребления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пищу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0901   Кофе, жареный или нежареный,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кофеином или без кофеина;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кофейная шелуха и оболочки   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зерен кофе; заменители кофе,   операций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кофе в любой        рецептуры и обжариванию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пропорции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0902   Чай ароматизированный или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неароматизированный            позиции 0902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операций по составлению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рецептуры и купажной смеси,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1106 10 000 Мука тонкого и грубого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помола и порошок из сушеных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бобовых овощей товарной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0713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1301   Шеллак природный неочищенный;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природные камеди, смолы,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гуммисмолы и живица (например,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бальзамы)                      материалов позиции 1301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1501 00 Жир свиной (включая лярд)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жир домашней птицы,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жира товарных позиций 0209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1503: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Жиры из костей и/или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отходов;            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любой позиции,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 0203, 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или 0207, или 0506;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Прочие                       изготовление из мяса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субпродуктов свиней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0203 или 0206, или мяса либо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субпродуктов птицы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0207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1502 00 Жир крупного рогатого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скота, овец или коз, кроме     любой позиции,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жира товарной позиции 1503:    материалов позиций 0201, 0202,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жиры из костей и/или отходов   0204 или 0206, или 0506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1504-0506 00 000 Жиры, масла и их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фракции, из рыб или морских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млекопитающих, нерафинирован-  выполнения следующих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или рафинированные, но без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изменения их химического       вытопка;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состава; шерстной жир          выпаривание;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(жиропот) и жировые вещества,  очистка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получаемые из него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ланолин); прочие жиры и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животные и их фракции,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нерафинированные или рафини-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рованные, но без изменения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химического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1507-1515 Масла сырые раститель-   Механическая очистка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ные; масла гидратированные;    отстаивания, фильтрования;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дезодорированные; масла        центрифугирования;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рафинированные                 обработки горячей водой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дезодорированные               паром;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нейтрализации щелочью;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обработки острым паром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вакуумом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1702 50 000 Фруктоза химически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чистая                         любых позиций, в том числе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1702 90 100 Мальтоза химически        из других материалов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чистая                         1702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1806   Шоколад и прочие готовые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пищевые продукты, содержащие   любых позиций. Однако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какао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готовый продукт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1905   Хлеб, мучные кондитерские      Изготовление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изделия, пирожные, печенье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хлебобулочные и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мучные кондитерские изделия,   50%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или не содержащие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какао; вафельные пластины,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пустые капсулы, пригодные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 фармацевтичес-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ких целях, вафельные облатки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запечатывания, рисовая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бумага и аналогичные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   Соки фруктовые (включая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виноградное сусло) и соки     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овощные, несброженные и    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несодержащие добавок спирта,   той же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добавлением или без добав-   продукт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ления сахара или других        50%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подслащивающих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2101 12 Готовые продукты на основе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кофе любых позиций          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готовый продукт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2101 30 910 (кроме 2101 30 110)       Изготовление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Экстракты, эссенции и          выполнения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концентраты обжаренного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цикория                        измельчение; экстрагирование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или концентрирование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2103 30 900 Горчица готовая           Изготовление из горчичного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порошка. Изготовление,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котором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2106 Сахарные сиропы с 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добавлением ароматических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красящих веществ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2106 90 200 Составные спиртовые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полуфабрикаты, используемые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изготовления напитков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2204   Вина виноградные натуральные,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крепленые; сусло   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виноградное, кроме указанного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товарной позиции 2009        операций по купажированию,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фильтрации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последующих операций.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 2204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2205   Вермуты и вина виноградные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натуральные прочие с       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добавлением растительных     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ароматических экстрактов   операций по купажированию,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фильтрации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последующих операций.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продукт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2206 00 Напитки прочие сброженные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(сидр яблочный, перри [сидр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грушевый}, напиток медовый); 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смеси из сброженных напитков   операций по купажированию,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безалкогольных напитков, в   фильтрации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другом месте непоименованные   последующих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 2208 Виноградные дистилляты;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ликеры и другие спиртные   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напитки, содержащие виноград-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дистилляты; коньяк         операций по купажированию,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фильтрации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последующих операций.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продукт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2309   Продукты, используемые в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кормлении животных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2403 10 Курительный табак содержащий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не содержащий заменителей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табака в любой пропорции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 2403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Соль; сера; земли и камень;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штукатурные материалы,         любых позиций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известняк и цемент       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производства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 технологией обработки/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переработки; обогащение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углем, очистка, помолка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твердых кристаллов,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обрезание, кальцинирование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2504   Графит природный               Обогащение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углерода, очистка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измельчение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2515 12 500 Мрамор, травертин,        Пиление или разделение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распиленные или разделенные    способом каменных блоков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иным способом на блоки или     толщиной более 25 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плиты прямоугольной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квадратную) формы, толщиной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более 4 см, но не более 25 см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2516   Гранит, порфир, базальт,       Пиление или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песчаник и камень для          другим способом каменных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монументов или строительства   блоков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прочий, грубо раздробленные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нераздробленные,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распиленные или нераспиленные,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либо разделенные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способом на блоки или плиты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прямоугольной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квадратную)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2518   Доломит кальцинированный или   Дробление, распиловка,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некальцинированный; доломит    измельчение;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грубо раздробленный, или       некальцинированного доломита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распиленный либо разделенный   кальцинирование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другим способом на блоки или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плиты прямоугольной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квадратную) формы; доломит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агломерированный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гудронированный)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 2519 Карбонат магния природный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(магнезит) дробленый и         все используемые вещества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помещенный в герметически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закупоренные емкости; окись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магния, кроме магнезии         продукта, кроме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электроплавленной и магнезии   карбоната магния (магнезит)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пережженной (агломерированной)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2524 00  Асбест                       Изготовление из асбестового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минерала асбеста (0 - 6)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2525   Слюда, в том числе щипаная;    Расщепление, обрезка,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слюдяные отходы                измельчение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2707 50 100 Смеси ароматических 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углеводородов прочие, 65 об.%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или более (включая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потери) перегоняется при       Прочие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температуре до 250 град. С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методу ASTM D 86 для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 качестве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топлива                        продукта. Однако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материал 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 позиции, что и один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 при условии, что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не превышает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2709 00 Нефть сырая и нефтепродукты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сырые, полученные из           любых позиций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битуминозных минералов       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операций по пирогенной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перегонке битуминозных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и деструктивной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перегонке битуминозных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минералов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2710 00 Нефть и нефтепродукты,  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полученные из битуминозных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минералов, за исключением 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сырых; продукты, в другом 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месте непоименованные,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70 мас. % или       должны классифицироваться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более нефти или нефте-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продуктов, полученных из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битуминозных материалов,       той же позиции, что и изделие,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причем эти продукты являются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основными составляющими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2711   Газы нефтяные и углеводо-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роды газообразные прочие  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изделие,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2712   Вазелин нефтяной         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(петролатум); парафин, воск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нефтяной микрокристаллический,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гач парафиновый, озокерит,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воск буроугольный, воск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торфяной, прочие минеральные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воски и аналогичные продукты,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полученные в результате        продукта. Однако материалы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синтеза или других процессов,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окрашенные или неокрашенные    изделие,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2713   Кокс нефтяной, битум нефтяной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другие остатки от пере- 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работки нефти, в том числе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полученной из битуминозных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пород           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изделие,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2714   Битум и асфальт, природные;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сланцы битуминозные или   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нефтеносные и песчаники   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битуминозные; асфальтиты и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асфальтовые породы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изделие,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2715 00 Смеси битумные, основанные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природном асфальте,    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природном битуме, нефтяном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битуме, минеральных смолах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пеке минеральных смол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(например, битуминозные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мастики, асфальтовые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дорожные покрытия)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изделие,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Продукты неорганической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 химии: соединения неорга-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нические или органические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драгоценных металлов,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редкоземельных металлов,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радиоактивных элементов или    одной и той же позиции, что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изотопов, кроме продукции      изделие, могут использоваться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подсубпозиций из 2811 29 100,  при условии, что их стоимость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2818 20 000, 2821 20 000,      не превышает 20 %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2833 22 000, для которых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применяемые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излагаются 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2811 29 100 Оксид серы (VI)        Изготовление из двуокиси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(серный ангидрид)              серы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2818 20 000 Оксид алюминия, отличный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искусственного корунда     любых позиций в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специализированного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производства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 технологией обработки/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2821 20 000 Краски земляные           Обжиг или перемалывание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[красители минеральные]        земляных красок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2833 22 000 Сульфат алюминия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Органические химические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соединения, кроме соединений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 из 2901, из 2902,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2905 19 100, 2915, 2932 99 300,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2932 99 700, 2933, 2934,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которых применяемые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излагаются далее 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2901 Углеводороды циклические,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использования в качестве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топлива или горючего       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вещества 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 позиции, что и материал,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2902 Цикланы и циклены       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(кроме азулена), бензол,    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толуол, ксилолы, предназна-  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ченные для использования в     Другие операции,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качестве горючего или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топлива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вещества 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же позиции, что и материал,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50 % цены конечной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2905 19 100 Алкоголяты металлов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любой позиции, в том числе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других материалов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2905. Однако алкоголяты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металлов настоящей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2915   Кислоты ациклические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монокарбоновые насыщенные     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их ангидриды, галогенан- 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гидриды, пероксиды и перокси-  позиций 2915 или 2916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кислоты; их галогенированные,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сульфированные, нитрованные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нитрозированные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2932 99 300 Внутренние эфиры простые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позиций 2909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2932 99 700 Прочие циклические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ацетали и внутренние гемиа-    любых позиций,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цетали, содержащие или не      их других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другие кислород-    позиции 2932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функциональные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группы, и их галогенированные,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сульфонированные, нитрованные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нитрозированные производные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2933   Соединения гетероциклические,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лишь гетероатом(ы)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азота 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 2932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2933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2934   Нуклеиновые кислоты и их соли;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гетероциклические соединения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      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позиций 2932, 2933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или 2934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Группа Фармацевтическая продукция,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 кроме товаров позиций 3002,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3003, 3005 и 3006 60, для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применяемые правила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излагаются далее               Однако материалы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что и продукт,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при условии,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их стоимость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3002   Кровь человеческая; кровь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животных, приготовленная для   любых позиций,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 терапевтичес-  из других материалов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ких, профилактических или      3002.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диагностических целях;         позиции 3002 могут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сыворотки иммунные (анти-      ваться только при условии,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сыворотки) и фракции крови     что их стоимость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и модифицированные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иммунологические продукты,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биотехнологическим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вакцины, токсины,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микроорганизмов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дрожжей) и аналогичные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3003   Лекарственные средства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[лекарства] (кроме товаров  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3002, 3005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3006), состоящие из смеси  материалов позиции 3003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двух или более компонентов,    не должна превышать 20 %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использования в терапев-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тических или профилактических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целях, но не расфасованные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виде дозированных лекарствен-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форм или в упаковки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розничной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3005   Вата, марля, бинты и анало-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гичные изделия (например,      любых позиций,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перевязочный материал,         фармацевтических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лейкопластыри, припарки),      Однако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пропитанные или покрытые       материалов позиции 3005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фармацевтическими веществами,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расфасованные в формы или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упаковки для розничной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продажи,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использования в медицине,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хирургии, стоматологии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3006 60 Средства химические контра-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цептивные, изготовленные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основе гормонов или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спермицидов 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   Удобрения         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               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материалы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что и продукты,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Экстракты дубильные или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 красильные; таннины и их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производные; красители,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пигменты и прочие красящие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вещества; краски и лаки;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шпатлевки и прочие мастики;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чернила [типографская    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краска], кроме продукции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 из 3201,3205 00 000,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которых применяемые        превышает 20%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излагаются далее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 3201 Таннины и их соли, эфиры      Изготовление из экстрактов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простые и сложные и прочие     дубильных веществ раститель-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производные                    ного происхождения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3205 00 000 Цветные лаки; препараты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основе цветных лаков,       любых позиций,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указанные в примечании 3       материалов позиций 3203 и 3204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данной группе                при условии, что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всех материалов, относящихся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позиции 3205,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Эфирные масла и резиноиды;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парфюмерные, косметические  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туалетные средства, кроме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продуктов позиции 3301, для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применяемое правило    что и готовый продукт,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излагается далее               должна превышать 40 %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3301   Масла эфирные (освобожденные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не освобожденные от        любых позиций, в том числе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терпенов), включая твердые и   других материалов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абсолютные цветочные экстрак-  позиции,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ты; резиноиды; экстрагирован-  очистки специальным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эфирные масла; концент-    в производственных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раты эфирных масел в жирах,    в соответствии с технологией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нелетучих маслах, восках или   обработки/переработки.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аналогичных продуктах,         Однако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получаемые методом анфлеража   материалов позиции 3301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мацерацией; терпеновые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побочные продукты детерпени-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зации эфирных масел; 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дистилляты и водные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эфирных масел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Мыло, поверхностно-            Изготовление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 активные органические вещест-  все использованные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ва, моющие средства, смазочные должны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материалы искусственные и      в позиции, отличной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воски, составы для     позиции готовой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чистки или полировки, свечи    Однако материалы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аналогичные изделия, пасты   позиции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лепки, пластилин,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"зубоврачебный воск" и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составы на основе гипса для    конечной продукции. Для мыла: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зубоврачебных целей, кроме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 позиций 3404 и из      любых позиций,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3404, для которых применяемые 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излагаются далее      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жировой набор по рецептуре;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варка мыла;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мылосборник;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охлаждение и сушка;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механическая 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смешивание с добавками;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механическая 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резка;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штамповка;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упаковка.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3403   Материалы смазочные (включая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смазочно-охлаждающие эмульсии  той же позиции при условии,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режущих инструментов,      что их стоимость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средства для смазки резьбы     50%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болтов и гаек, средства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удаления ржавчины или антикор-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розионные вещества и 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смазывания форм и облег-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чения выемки изделий из форм,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изготовленные на основе смазок)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средства, используемые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жировой обработки текстильных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 кожи, меха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прочих материалов,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средств, содержащих,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основных компонентов, 70 мас.%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более нефтяных масел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нефтепродуктов, полученных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битуминозных минералов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3404  Воски искусственные и        Операции по рафинированию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на основе парафинов,   и/или одна или несколько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нефтяных восков или восков из  определенных обработок.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битуминозных пород или пара-   Прочие операции, в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финовых остатков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Белковые вещества;  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 модифицированные крахмалы;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клеи; ферменты, кроме продук-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 подсубпозиций 3505 10 500;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3505 10 900, из 3507,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которых применяемые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правила излагаются далее 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превышает 20 %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3505 10 500 Крахмалы, эстерифициро-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ванные и этерифицированные     любых позиций,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[превращенные в сложный или    из других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простой эфир]                  позиции 3505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3505 10 900 Модифицированные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крахмалы прочие                любых позиций, кроме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лов позиции 1108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3507 Ферментные препараты, в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другом месте не поименованные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Взрывчатые вещества;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 пиротехнические изделия;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спички; пирофорные сплавы;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горючие вещества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20 %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Фото- и кинотовары, кроме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 продуктов позиций 3701, 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3702, 3704 00   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20 %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3701   Фотопластинки и фотопленки,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плоские, сенсибилизированные,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неэкспонированные, из любых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 кроме бумаги,      позиции, отличной от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картона или текстильных;       3701 и 3702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пленки плоские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моментальной фотографии,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сенсибилизированные,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неэкспонированные, в упаковке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без упаковки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3702   Фотопленки в рулонах, сенси-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билизированные, неэкспониро-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ванные, из любых материалов,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бумаги, картона или      позиции, отличной от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текстильных; пленки для        3701 и 3702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моментальной фотографии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рулонах, сенсибилизированные,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неэкспонированные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3704 00 Фотографические пластинки,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пленки, бумага, картон и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текстильные материалы,     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экспонированные, но не         позиции, отличной от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проявленные                    3701-3704 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Прочие химические продукты,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 кроме позиций 3801 20 100,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3801 30 100, из 3803 00, из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3805, из 3806, 3806 30 000,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3807 00, 3811 21 000,       продукта.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3823 70 000, из 3824          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 условии, что их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превышает 20 %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3801 20 100 Графит коллоидный в виде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суспензии в масле; графит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полуколлоидный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3801 30 000 Пасты углеродистые для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электродов и аналогичные       любых позиций,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пасты для футеровки печей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 3403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3803 00 Масло талловое,            Рафинирование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рафинированное                 неочищенного масла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3805 Масло скипидарное             Очистка путем дистилляции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сульфатное, очищенное          рафинирования неочищенного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масла скипидарного сульфатного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3806 Эфир сложный смоляной         Изготовление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смолосодержащих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3806 30 000 Смолы сложноэфирные       Изготовление из смоло-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содержащих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3807 00 Деготь черный (вар или     Перегонка древесного дегтя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смола из растительного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гудрона)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3824 Различные продукты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химической промышленности: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вещества связующие готовые, 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используемые в производстве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литейных форм или стержней,    продукта. Однако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основе природных смол;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кислоты нафтеновые, их соли,   могут использоваться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растворимые в воде, и их    условии, что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сложные эфиры;                 превышает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сорбит, кроме указанного в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2905;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сульфонаты нефтяные,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сульфонатов нефтяных щелочных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металлов, аммония или этано-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ламинов; теофинированные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сульфо кислоты  масел,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полученные из битуминозных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пород, и их соли; ионообмен-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составы абсорбирующие;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завершения вакуума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электронных лампах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электрических вентилях;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окиси железа алкализированные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очистки газа;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аммиачная вода, получаемая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результате очистки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осветительного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кислоты сульфонафтеновые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соли, не растворимые в воде,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их сложные эфиры;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масла сивушные и масло диппеля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[костное];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смеси солей с различными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анионами;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пасты копировальные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желатина, в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подложках из бумаги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текстильных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3811 21 000 Присадки к смазочным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маслам, содержащие нефть или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нефтепродукты, полученные из   материалов позиции 3811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битуминозных минералов         должна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3823 70 000 Промышленные жирные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спирты                         любых позиций,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 жирных кислот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3901-3915* Полимеры в первичных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формах, отходы, обрезки 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скрап пластмасс: продукты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аддитивной гомополимеризации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Однако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всех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группы 39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3916-3921 Полуфабрикаты и изделия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пластмассы: изделия плос-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кие, обработанные иначе, чем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поверхности, или раскроен-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иначе, чем в виде квадрата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прямоугольника, прочие     Однако стоимость всех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полуфабрикаты, обработанные    зованных материалов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иначе, чем по поверхности;     39 не должна превышать 20 %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продукты аддитивной гомо-     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полимеризации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 10 270 Пленка, полосы или ленты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толщиной не более 0,125 мм    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полимеров этилена,      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удельным весом менее 0,94,   той же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напечатанным рисунком и      продукт,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текстом, в рулонах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 10 280 Пленка, полосы или ленты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толщиной не более 0,125 мм    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полимеров этилена, с    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напечатанным рисунком и        той же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текстом, с удельным весом      продукт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0,94 или более, в рулонах      50%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3920 20 210 Пленка, полосы или ленты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полимеров пропилена, толщи-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ной не более 0,10 мм, биак-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сально ориентированных,        той же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рулонах                      продукт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3926   Изделия прочие из пластмасс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изделия из прочих материа-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лов товарных позиций 3901 -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3914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4001   Каучук натуральный, балата,    Расслоение листов натурального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гуттаперча, гваюла, чикл и     каучука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аналогичные природные смолы,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первичных формах или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пластин, листов или полос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{или лент}.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4005   Невулканизированная резиновая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смесь, в первичных формах или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виде пластин, листов или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полос [или лент]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4012   Шины [покрышки] пневматические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резиновые, восстановленные     стоимость используемого сырья,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использованные; шины       имеющего одинаковую товарную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сплошные или полупневматичес-  позицию с готовым продуктом,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кие, взаимозаменяемые шинные   не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протекторы и ободные ленты,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резиновые, кроме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4012 10, изложенной 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4012 10 Шины восстановленные          Восстановление использованных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4017 00 Резина твердая (например,     Изготовление из твердой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эбонит) во всех формах,        резины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отходы и скрап;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изделия из твердой резины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4101-4103 Шкуры различных живот-   Переработка шкур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без волосяного покрова,    путем удаления волосяного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исключенных примечанием  покрова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1б) или 1в) к данной группе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4104-4107 Кожа из шкур различных   Изготовление кожи из шкур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животных без волосяного        животных, прошедшей операцию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покрова, кроме кожи суб-       дубления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4108 00 или подсуб-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4109 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4302 Дубленые или выделанные       Изготовление из дубленных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меховые шкурки, собранные      или выделанных меховых шкурок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(без добавления других         несобранных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материалов), кроме 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товарной позиции 4303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4403   Лесоматериалы необработанные,  Изготовление из необработанных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окоренные или неокоренные,     лесоматериалов, со снятой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начерно брусованные или        корой или просто ободранной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небрусованные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4407   Лесоматериалы, распиленные     Распиловка, строгание,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вдоль или расколотые,          шлифование, соединения в шип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строганые или лущеные обтесан-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или необтесанные, шлифо-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ванные или не шлифованные,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имеющие или не имеющие соеди-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нение в шип, толщиной 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4408   Листы однослойной фанеры и     Соединение (склеивание),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шпона для клееной фанеры       строгание, шлифование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(склеенные или несклеенные)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прочая древесина, распиленная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вдоль, разрезанная на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лущеная, строганая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нестроганая, шлифованная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нешлифованная, имеющая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неимеющая соединения в шип,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толщиной не более 6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4409   Пиломатериалы (включая         Фрезирование или профилиро-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планки и фриз для паркетного   вание, шлифование или соеди-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покрытия пола, несобранные)    нение в шип, распиловка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виде профилированного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погонажа (с гребнями,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пазами, шпунтованные,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стесанными краями, с соедине-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нием в виде полукруглой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калевки фасонные, закругленные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аналогичные) по любой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кромок или плоскостей,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строганые или нестроганые,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шлифованные или нешлифованные,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соединенные или не соединенные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шип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4414 00 Рамы деревянные для картин,   Профилирование, фрезирование,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фотографий, зеркал или анало-  сборка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гичных предметов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4416 00 Бочки, бочонки, чаны, кадки   Изготовление из клепки, даже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бондарные изделия и   опиленной по двум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части из древесины, включая плоскостям, но не обработан-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клепку                         ной иначе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4418   Изделия деревянные строитель-  Изготовление из лесоматериа-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ные, столярные или плотничные  лов, причем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должны классифициро-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ячеистые панели из дерева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гонт, дранка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 4421 Спичечная соломка, деревян-   Изготовление из дерева любой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гвозди для обуви           позиции, кроме хольцдрата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 4409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4817   Конверты, письма-секретки,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почтовые открытки без рисунков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карточки для переписки из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бумаги или картона; коробки,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сумки, бумажники и записные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книжки из бумаги или картона,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содержащие наборы бумажных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канцелярских принадлежностей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4819 Коробки, мешки, сумки,  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пакетики и другие емкости из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бумаги, картоны, целлюлозной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ваты и нетканых материалов из  отличной от позиции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волокон целлюлозы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5701   Узелковые ковры и   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текстильные  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покрытия,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или неготовые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позиций 5702,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5704, 5705 00, 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5702   Тканые ковры и      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текстильные  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покрытия,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нетафтинговые или    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нефлокированные,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готовые или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неготовые, включая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"килим", "сумах",              от позиций 5701, 5703,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"кермани" и                    5704, 5705 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аналогичные ковры              а их стоимость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ручной работы                  должна превышать 50%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5705 00 Ковры и текстильные           Ткачество, стрижка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напольные покрытия и           полотна, аппретирование,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прочие, готовые или            обшивка краев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неготовые                      При этом используемые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позиции, отличной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позиций 5701, 5702,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5703, 5704, 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6601   Зонты от дождя и солнце-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защитные зонты (включая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зонты - трости, садовые зонты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аналогичные зонты)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6802   Камень обработанный (кроме     Пиление или 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сланца) для памятников или     другим способом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строительства и изделия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него, кроме товаров товарной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6801; кубики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мозаики и аналогичные изделия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природного камня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сланец) на основе или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основы гранулы, крошка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порошок из природного камня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[включая сланец) искусственно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окрашенные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6803 00 Изделия из натурального    Изготовление из обработанного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агломерированного сланца   сланца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6804, из 6805 Изделия из искус-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ственных абразивов на основе   любой позиции,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карбида кремния                материалов позиций 6804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6805 и карбидов кремния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 2849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 6812 Изделия из асбеста или из     Изготовление из 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смесей на основе асбеста, или  волокон асбеста или из смесей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смесей на основе асбеста и  на основе асбеста, или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карбоната магния               смесей на основе асбеста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магния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6814 Изделия из слюды, включая     Изготовление из обработанной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агломерированную или регенери- слюды (включая агломерирован-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рованную слюду, на бумажной,   ную или восстановленную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картонной или другой основе    слюду)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7006 00 Стекло товарных позиций 7003,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7004 или 7005, гнутое, гране-  той же позиции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ное, гравированное, сверлен-   выполнения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ное, эмалированное или обра-   технологических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ботанное иным способом, не     обеспечивающих готовому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вставленное в раму или не      продукту характеристики,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комбинированное с другими      отличные от использованного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материалами                   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7009   Зеркала стеклянные, в рамах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без рам, включая зеркала   любых позиций.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заднего обзора                 стоимость материалов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продукт,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7102 Камни драгоценные или полу-   Изготовление из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7103 драгоценные и камни искусст-  или полудрагоценных камней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7104 венные или реконструированные,(натуральных или реконструи-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обработанные                  рованных), необработанных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7106, Металлы драгоценные, полу-   Изготовление из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7108, обработанные или в виде      металлов, необработанных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7110  порошка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 7107 00 000 Металлы недрагоценные  Изготовление из плакированных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7109 00 000 или серебро, плакиро-  металлов, необработанных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ванные драгоценными металлами,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полуобработанные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7111 00 000 Металлы недрагоценные,    Электролитическое, химическое,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серебро или золото,            термическое обогащение,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плакированные платиной,        сплавка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обработанные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полуобработанные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7116   Изделия из природного или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культивированного жемчуга,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драгоценных или полу-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драгоценных камней (природ-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ных, искусственных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реконструированных)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7117 Бижутерия из недрагоценных    Изготовление из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металлов, имеющих или не       недрагоценных металлов,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имеющих электролитическое      непозолоченных,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покрытие из драгоценных        непосеребренных, непла-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металлов                       тинированных при условии,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превышает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7218 Полуфабрикаты, прокат         Изготовление из нержавеющей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плоский, прутки, уголки и      стали в слитках или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профили из коррозионно-        первичных формах позиции 7218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стойкой {нержавеющей}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7224, Полуфабрикаты, прокат,       Изготовление из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7225,  прутки горячекатанные в        легированных сталей в слитках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7226,  свободно смотанных бухтах      или прочих первичных формах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7227   из прочих легированных сталей  позиции 7224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7322 Радиаторы для центрального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отопления, неэлектрические и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части из черных металлов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материалы 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позиции, что и продукт,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при условии,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их стоимость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суммы в пределах 5 %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Медь и изделия из нее,   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74     кроме продуктов позиций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7401-7405  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использованных материалов 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7403 Сплавы медные, необработанные Изготовление из рафинированной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меди, необработанной или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отходов и 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Никель и изделия из него,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    кроме продуктов позиций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7501-7503  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Алюминий и изделия из него,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    кроме продуктов позиций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7601-7603  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Свинец и изделия из него,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78     кроме продуктов позиции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7802 00 000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Цинк или изделия из него,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79     кроме продуктов позиции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7902 00 000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Олово и изделия из него,     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80     кроме продуктов позиции    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8002 00 000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     Прочие недрагоценные металлы,  Изготовление, при котором все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необработанные и изделия из    используемые материалы должны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81     них                            классифицироваться в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отличной от позиции продукта.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8208   Ножи и режущие лезвия для      Изготовление из любых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 или механических         материалов любых позиций.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приспособлений                 Однако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что и готовый продукт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Реакторы ядерные, котлы,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     оборудование и механические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устройства, их части, кроме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продуктов, относящихся к       50 %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следующим позициям, для        В вышеуказанном пределе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которых применяемые правила    материалы, классифицируемые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излагаются далее: 8403, 8404,  в той же позиции, что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8406-8408, 8412, 8415, 8418,   продукт,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8425-8430, 8444-8447,          только до суммы в пределе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8448, 8452, 8456-8466,         5 %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8469-8472, 8480, 8484, 8485.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8403   Котлы центрального отопления,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котлов товарной позиции  процентная доля добавленной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8402                           стоимости должна составлять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менее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8404   Вспомогательное оборудование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использования с котлами    процентная доля добавленной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8402 или      стоимости должна составлять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8403 (например, экономайзеры,  не менее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перегреватели, сажеудалители,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газовые рекуператоры),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конденсаторы для пароводяных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других паровых силовых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8406   Турбины на водяном паре и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турбины паровые прочие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8407   Двигатели внутреннего сгорания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искровым зажиганием, с вра-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щающимся или возвратно-посту-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пательным движением поршня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8408   Двигатели внутреннего сгорания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поршневые с воспламенением от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сжатия (дизели и полудизели)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8412   Двигатели и силовые установки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8415   Установки для кондициониро-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воздуха, оборудованные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вентилятором с двигателем и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приборами для изменения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температуры и влажности   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воздуха, включая кондиционеры,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которых влажность не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лируется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8418   Холодильники, морозильники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прочее холодильное или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морозильное оборудование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электрическое или других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типов; тепловые насосы, кроме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установок для кондициониро-    пределе материалы, классифи-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вания воздуха товарной         цируемые 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позиции 8415.                  что и продукт, могут 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зоваться только до суммы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пределе 5 %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8425-8428 Машины, оборудование и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приспособления подъемные,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погрузочные или разгрузочные.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8429   Бульдозеры самоходные с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неповоротным и поворотным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отвалом, автогрейдеры и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планировщики, скреперы,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механические лопаты,       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экскаваторы, одноковшовые   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погрузчики, трамбовочные       8431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машины, дорожные катки.        только до суммы в пределе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8430   Машины и механизмы прочие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перемещения, планировки,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профилирования разработки,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трамбования, уплотнения,       50 %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выемки или бурения грунта,     В вышеуказанном пределе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полезных ископаемых или руд;   материалы позиции 8431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 для забивки и     использоваться только до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извлечения свай; снего-        в пределе 5 %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очистители плужные и роторные 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8431   Части, предназначенные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исключительно или в основном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оборудования товарных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 8425-8430.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8444 00- Машины для текстильной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8447   промышленности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8448   Вспомогательное оборудование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машин позиций 8444 00 -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8447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8452   Машины швейные, кроме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переплетных, брошюровочных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8440; мебель,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основания и покрытия, предназ- 50 %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наченные специально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швейных машин; иглы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швейных машин.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8456-8466 Машины и оборудование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 8456-8466; части и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принадлежности, предназначен-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исключительно или в основ- 50 %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ном для машин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 8456-8466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8469-8472 Механические устройства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(пишущие машинки, калькуля-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торы, множительные и брошю-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ровальные машины и т.п.),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товаров позиции 8471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8480   Опоки и изложницы; литейные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поддоны; литейные модели;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формы (кроме изложниц) для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литья металлов, металлических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карбидов, стекла, минеральных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 резины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пластмасс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8484   Прокладки и аналогичные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сочленения из листового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металла в сочетании с другим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материалом или состоящие из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двух или более слоев металла;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наборы или комплекты прокладок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аналогичных сочленений,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различных по составу,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различной упаковке; механи-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ческие уплотнения.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8485   Части оборудования, не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имеющие электрических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соединений, изоляторов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контактов, катушек, проводов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других электрических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деталей, в другом месте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Электрические машины и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     оборудование, их части;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звукозаписывающая и звуко-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воспроизводящая аппаратура,    50 %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аппаратура для записи и        В вышеуказанном пределе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воспроизведения телевизион-    материалы, классифицируемые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изображения и звука,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части и принадлежности,     могут использоваться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товаров следующих        до суммы в пределах 10 %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позиций, для которых приме-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няемые правила излагаются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далее: 8501, 8502, 8507,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8518, 8519-8521,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8523-8528, 8535-8537,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8542, 8544, 8545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8501   Двигатели и генераторы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электрические (кроме электро-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генераторных установок)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вышеуказанном пределе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материалы позиции 8503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только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суммы в пределах 10 %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8502   Электрогенераторные установки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вращающиеся электрические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преобразователи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8501 или 8503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только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суммы в пределах 10 %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8507   Аккумуляторы электрические,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сепараторы для них,    любых позиций. Однако 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прямоугольной (в том числе     мость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квадратной) или иной формы.    той же позиции, что и готовый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50 % цены конечной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8518 Микрофоны и подставки для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них; громкоговорители, смонти-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рованные или не смонтирован-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в корпусах; электрические  50 %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усилители низкой частоты;      В вышеуказанном пределе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электрические звукоусилитель-  материалы, классифицируемые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устройства           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могут использоваться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 суммы в пределах 5 %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8519   Устройства электропроигрываю-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щие (деки), проигрыватели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грампластинок, кассетные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плейеры и другая звуковос-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производящая аппаратура,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имеющая звукозаписывающих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8520   Магнитофоны и прочая звуко-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записывающая аппаратура,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включающая или не включающая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звуковоспроизводящие устрой-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ства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8521   Аппаратура видеозаписывающая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видеовоспроизводящая,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совмещенная или не совмещен-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ная с видеотюнером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8523   Носители готовые, незаписан-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ные, для записи звука или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аналогичной записи других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явлений, кроме изделий группы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37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8524   Пластинки, ленты и другие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носители для записи звука или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аналогичных записей, записан-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ные, включая матрицы и формы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изготовления грампласти-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нок, кроме изделий группы 37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8523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только до суммы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10 % цены конечной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8525   Аппаратура передающая для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радиотелефонной, радиотеле-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графной связи, радиовещания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телевидения, включающая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не включающая в себя  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приемную, звукозаписывающую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воспроизводящую аппара-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туру; телевизионные камеры;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видеокамеры, только воспроиз-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водящие изображение, и запи-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сывающие видеокамеры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8526   Аппаратура радиолокационная,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радионавигационная и радио-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аппаратура дистанционного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8527   Аппаратура приемная для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радиотелефонной, радиотеле-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графной связи или радио-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вещания, совмещенная или не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совмещенная в одном корпусе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 звукозаписывающей или    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звуковоспроизводящей аппара-   8529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турой или часами               только до суммы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10 % цены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8528   Аппаратура приемная для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телевизионной связи, совмещен-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ная или не совмещенная с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радиовещательным приемником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аппаратурой, записывающей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воспроизводящей звук или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воспроизводящей звук или       8529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изображение;                   только до суммы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видеомониторы и видеопроекторы.5 %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8535, 8536 Аппаратура электрическая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коммутации или защиты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электрических цепей или для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подсоединений к электрическим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цепям или в электрических  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цепях на напряжение более   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1000 В и не более 1000 В       8538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только до суммы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5 %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8537   Пульты, панели, консоли,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столы, распределительные щиты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основания для электрической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аппаратуры прочие, оборудован-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 двумя или более устройст-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вами товарной позиции 8535     пределе материалы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8536 для управления или    8538 могут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распределения электрического   только до суммы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тока, в том числе включающие   5 %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себя приборы или устройства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группы 90 и цифровые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управления, кроме коммутацион-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устройств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8542   Схемы электронные интегральные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микросборки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пределе материалы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8541 и 8542 могут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только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суммы в пределах 5 % цены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8544   Провода изолированные (включая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эмалированные или анодирован-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ные), кабели (включая коакси-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альные) и другие изолированные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электрические проводники с    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соединительными деталями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 них: кабелеволоконно-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оптические, составленные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волокон с индивидуальными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оболочками, безотносительно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тому, находятся они или нет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сборе с электропроводниками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соединительными элементами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8545   Электроды угольные, угольные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щетки, угли для ламп или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батареек и изделия из графита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других видов углерода с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металлом или без металла,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прочие, применяемые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электротехнике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8601   Железнодорожные     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локомотивы,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питанием от внешнего    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источника                 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электроэнергии,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аккумуляторные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8602   Железнодорожные                 Изготовление, при котором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локомотивы прочие;              стоимость используемых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локомотивные тендеры            и деталей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 первый год,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изготовления данного вида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95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продукции; во второй год - 90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процентов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 пятый год - 75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комплектация,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сборка рамы тележки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комплектация,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сборка первичных и вторичных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подвесок и их установка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тележки; изготовление,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комплектация,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тормозного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 и сборка концевых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частей рамы тепловоза, торцевой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пластины, кармана автосцепки;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 и сборка шкворневого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узла, балки коробчатого сечения;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 и сборка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части рамы тепловоза и топливного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бака, испытание топливного бака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 герметичность и объединение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центральной части рамы тепловоза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 топливным баком и двух концевых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частей рамы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снегоочистителя, лестниц,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поручней; установка автосцепки;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трубопроводов, кабелепроводов,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воздуховодов, аккумуляторного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ящика;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кабины машиниста,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пультов машиниста и помощника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машиниста;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дверей, жалюзи, настила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пола;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дизельного отсека,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отсеков генератора и вентилятора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охлаждения; изготовление, сборка,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отсеков преобразователя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 высоковольтного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воздушного, дополнительного,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радиаторного отсеков, отсека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динамического тормоза;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изготовление, сборка,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расширительного бака; обработка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оси и колесных пар тепловоза;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сборка колесно-моторных блоков;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сборка тележки; подкатка тележек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под раму тепловоза; проверка 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тепловоза на геометрию;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воздушных резервуаров;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дисплея в кабине,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обеспечения безопасности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холодильника,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кондиционера; установка кранов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машиниста; установка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оборудования, блокировок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управления; установка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отопления, вентиляции,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огнетушителей, туалета,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кресел машиниста;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осветительных приборов, 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экранов над радиатором;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воздушных компрессоров,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вентиляторов, топливного,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масляного, воздушного фильтров;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радиатора, масляного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теплообменника; установка панелей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управления, диффузоров,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резисторов,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оборудования; установка изоляторов,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кабелей; установка топливных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шлангов, трубопроводов,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топливных насосов;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системы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установка опоры вентиляторов,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вентиляторов охлаждения,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преобразователя, фильтров;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объединение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дизельгенератора на раму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тепловоза;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аккумуляторных батарей; сборка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 проверка электрических цепей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 схем управления, питания,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торможения; установка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безопасности; покраска узлов,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агрегатов 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тепловоза; экипировка тепловоза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топливом, маслом, водой, песком;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испытания тепловоза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8603-8607  Железнодорожные             Изготовление, при котором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трамвайные вагоны         всех используемых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иной подвижной состав     не должна превышать 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его части                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8608 00 Путевое оборудование и уст-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ройства для железнодорожных и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трамвайных путей; механическое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(включая электромеханическое)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сигнальное оборудование,       продукции. В вышеуказанном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устройства для обеспечения     пределе материалы, классифи-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безопасности или контроля за   цируемые в той же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движением для железных дорог,  что и продукт, могут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трамвайных путей, внутренних   использоваться только до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водных путей, парковочных      суммы в пределах 5 %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сооружений; портовых соору-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жений или аэродромов;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упомянутых устройств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8609 00 Контейнеры (включая емкости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перевозок жидких грузов),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специально предназначенные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оборудованные для перевозки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одним или несколькими видами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Средства наземного транспорта,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     их части и оборудование, кроме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товаров позиций 8702-8704,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которых применяемые пра-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вила излагаются далее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8701 Тракторы (кроме тракторов        Изготовление, при котором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товарной позиции 8709)           используемых узлов и деталей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в первый год,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даты начала изготовления 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вида товара 95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во второй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- 90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пятый год - 75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операций: установка передней оси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 полурамой; установка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заднего моста;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гидробака;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гидронавесок; сборка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установка опоры с карданным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валом;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воздушных баллонов;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маслопроводов гидросистемы;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сборка и установка топливных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баков; установка рулевой тяги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 цилиндром;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рулевой колонки и крана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блокировки; установка кронштейнов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передних крыльев;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масляного и водяного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радиатора; установка гидросистемы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гидрообъемное рулевое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звукового сигнала;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глушителя; залив масла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двигатель, задний мост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гидробак; испытание и проверка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гидросистемы и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газовых пружин, зеркал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противосолнечного козырька;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фонарей и габаритных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фар передних и задних;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стеклоочистителей аккумуляторных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батарей; сборка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задних крыльев;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кабины на трактор;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щитка приборов и жгутов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электропроводки; установка рулевой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колодки, тяги включения переднего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ведущего моста, выключения стоп;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установления шторки, рычага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стояночного тормоза, тяги, муфты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сцепления; установка передних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задних колес; подсоединение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шлангов, отопления и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рулевого колеса; сборка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облицовки;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табличек, рукояток и чехлов;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поликов и боковых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панелей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8702-8704, Автомобили, легковые и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     прочие моторные транспортные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  средства, предназначенные для узлов и деталей не должна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перевозки людей, включая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строках грузопассажирские автомобили,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8703**,   фургоны и гоночные автомобили,условии выполнения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8702***,  автомобили грузовые.          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                               изготовление и окраска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(кабины);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и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двигателя,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двигателю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радиаторов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подключение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охлаждения;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крепление амортизаторов,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подключение трансмиссии;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передней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подвески и полуосей,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задней подвески;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соединение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со ступицами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передних колес;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колес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регулировка затяжки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подшипников передней ступицы;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катушки зажигания;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заправка и прокачка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системы рулевого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тормозной системы,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сцепления;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и подключение фар,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передних и задних сигнальных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фонарей;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глушителя и секций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выхлопного трубопровода;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топливного бака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подключение топливопровода;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генератора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регулировка натяжения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приводного ремня;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и подключение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аккумулятора с проверкой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работы бортовых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диагностика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двигателя;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системы;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консервация быстро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повреждаемых мест;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дефектов после сборки;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нанесение идентификационного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номера на табличку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автомобиль;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обкатка автомобиля.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вышеуказанных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технологических и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ных операциях для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 8704 вместо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ления и окраски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(кабины) допускается выполне-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ние операций по изготовлению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рамы с подвеской и мостами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8702***, Моторные транспортные        Изготовление, при котором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 средства, предназначенные    стоимость используемых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для перевозки людей,         и деталей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включая водителя;            в первый год, с даты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моторные транспортные        изготовления данного вида товара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средства для                 95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перевозки грузов             продукции; во второй год - 90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процентов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третий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четвертый год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пятый год - 75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шестой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условии выполнения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операций: сварка и окраска кузова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(кабины); установка и закрепление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двигателя;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механизмов управления;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радиаторов и подключение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охлаждения; крепление амортизаторов;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подключение трансмиссии;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передней и задней подвесок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полуосей; соединение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управления со ступицами передних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колес; установка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затяжки подшипников передней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ступицы; заправка и прокачка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системы рулевого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тормозной системы; гидросцепления;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и подключение фар;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передних и задних сигнальных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фонарей; установка глушителя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секции выхлопного трубопровода;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установка топливного бака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подключение топливопровода;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генератора и регулировка натяжения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приводного ремня; установка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подключение аккумулятора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работы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диагностика и регулировка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системы; консервация быстро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повреждаемых мест; установление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дефектов после сборки; нанесение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идентификационного номера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табличку и автомобиль; обкатка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автомобиля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8703** Автомобили легковые               1. При производстве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моторные                 товара годовым объемом до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транспортные средства,            штук -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предназначенные главным           в первый год производства,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образом, для перевозки            2007 года (независимо от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людей (кроме моторных             начала производства),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средств              используемых узлов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8702),           не должна превышать 90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включая грузопассажирские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автомобили-фургоны и              во второй год - 85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гоночные автомобили               цены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третий год - 83 процента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конечной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 четвертого года - 80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цены конечной продукции,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 условии выполнения техноло-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гических операций: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механизмов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задней подвески;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системы выпуска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аккумуляторной батареи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ходовых колес;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заполнение тормозной и охлаждающей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2. При производстве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товара годовым объемом свыше 25000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штук -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деталей не должна превышать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процентов цены конечной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 также при условии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сварка и окраска кузова (кабины);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к двигателю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радиаторов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 охлаждения;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трансмиссии;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передней и задней подвесок;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рулевого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системы выпуска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световых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топливного бака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подключение топливопровода;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аккумуляторной батареи с проверкой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бортовых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установка ходовых колес;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заполнение тормозной и охлаждающей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жидкостями;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нанесение идентификационного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на табличку и автомобиль;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диагностика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проверка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8706-   Шасси с установленными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8708** двигателями для моторных       стоимость используемых узлов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транспортных средств           деталей не должна превышать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8701-8705;    первый год,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кузова (включая кабины) для    изготовления каждой модели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моторных транспортных средств  товара, 90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8701-8705;    конечной продукции; во второй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части и принадлежности         год - 85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моторных транспортных средств  конечной продукции; в третий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товарных позиций 8701-8705     год - 80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в четвертый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год - 75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продукции; в пятый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год - 70 процентов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8803   Части летательных аппаратов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товарной позиции 8801 или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8802.                          материалов позиции 8803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8804 00 000 Парашюты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управляемые парашюты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парапланы [парашюты - крыло])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ротошюты; их 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принадлежности: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Ротошюты;                      Изготовление из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любой позиции,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из прочих материалов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8804 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Прочие              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позиции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8804 00 000 не должна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5 % цены конечной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8805   Стартовое оборудование для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летательных аппаратов;         стоимость используемых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палубные тормозные или анало-  материалов позиции 8805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гичные устройства; наземные    должна превышать 5 %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тренажеры для летного состава;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их части.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Суда, лодки и другие плавучие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89     средства           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должны классифицироваться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 позиции, отличной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позиции продукта. Однако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корпуса судов позиции 8906 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использоваться не могут.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Инструменты и аппараты опти-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     ческие, фотографические,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кинематографические, измери-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тельные, контрольные, преци-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зионные, медицинские или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хирургические, их 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принадлежности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Группа Часы всех видов и их части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91           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Инструменты музыкальные;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     их части и принадлежности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Группа Оружие и боеприпасы; 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93     их части и принадлежности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превышать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9401   Мебель для сидения (кроме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указанной в товарной позиции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9402), трансформируемая или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 трансформируемая в кровати,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ее части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9403   Мебель прочая и ее части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9405   Лампы и осветительное   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оборудование, включая прожек-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торы, лампы узконаправленного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света, фары и их части,  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другом месте не поименован-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ные; светящиеся указатели;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табло и аналогичные изделия,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имеющие встроенный 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света, и их части, в другом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месте не поименованные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9406 00 Конструкции строительные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сборные                       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материалов не должна превы-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шать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9503   Игрушки прочие; модели в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уменьшенном размере        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("в масштабе") и аналогичные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модели, действующие или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недействующие; головоломки     продукта,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всех видов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9602 00 000 Изделия для резьбы из  Изготовление из обработанных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 животного,          материалов для резьбы тех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растительного или минераль-    позиций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9603 Щетки (за исключением поло-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вых щеток и метел из связанных стоимость всех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пучков, насаженные или не      материалов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насаженные на рукоятку);       50 % цены конечной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устройства механические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уборки полов, ручные, без-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моторные; подушечки и валики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малярные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9605 00 000 Наборы дорожные, исполь-  Каждое изделие, входящее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зуемые для личной гигиены,     набор, должно удовлетворять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шитья или для чистки одежды    требованию, которое применя-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или обуви                      лось бы к нему, если бы оно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 входило в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Однако изделия без происхож-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дения могут входить в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набора при условии, что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общая стоимость не превышает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15 % цены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9606   Пуговицы, кнопки, запонки,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формы (каркасы) для пуговиц    все используемые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прочие части этих изделий;   должны классифицироваться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заготовки для пуговиц          позиции, отличной от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продукта. Стоимость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используемых материалов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должна превышать 50 %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9608   Ручки шариковые, ручки и       Изготовление из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маркеры с наконечником из      относящихся к позиции,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фетра или других пористых      отличной от позиции изделия.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материалов, авторучки черниль- Однако перья и наконечники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ные, стилографы и ручки про-   для перьев могут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чие; перья копировальные;      ваться как и другие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карандаши механические;        той же позиции, что и продукт,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держатели ручек; держатели     который может использоваться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карандашей и аналогичные       в свою очередь только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держатели; части (включая      условии, что его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колпачки и зажимы) изделий,    не превышает 5 %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перечисленных выше, кроме      конечной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изделий товарной позиции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9614 20 Трубки курительные и чаше-    Изготовление из грубых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образные части                 заготовок трубок.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случае, если продукт изготовлен из материалов, относящихся одновременно к позициям 3901-3906 и к позициям 3907-3911, настоящее положение применяется только к той категории продуктов, которая преобладает в весовом отношении в изготовленном товаре.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**Настоящие критерии достаточной переработки товаров применяются к товарам позиций 8703, 8706-8708, произведенным только в рамках реализации крупномасштабных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компонентов, осуществляемый юридическим лицом, инвестировавшим в основной капитал не менее 1 млрд. тенге на дату начала производства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инвестиций необходимо подтвердить аудиторским отчетом.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*** настоящие критерии достаточной переработки товаров применяются к товарам позиций 8702, 8704, произведенным только в рамках реализации крупномасштабных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компонентов, осуществляемый юридическим лицом, инвестировавшим в основной капитал не менее 0,5 млрд. тенге на дату начала производства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инвестиций необходимо подтвердить аудиторским отчетом.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достаточной переработки товаров дополнены Примечанием 1 в соответствии с постановлением Правительства РК от 29.08.2009 </w:t>
      </w:r>
      <w:r>
        <w:rPr>
          <w:rFonts w:ascii="Times New Roman"/>
          <w:b w:val="false"/>
          <w:i w:val="false"/>
          <w:color w:val="000000"/>
          <w:sz w:val="28"/>
        </w:rPr>
        <w:t>N 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первых двух колонках настоящих критериев достаточной переработки товаров (далее - критерии) указываются данные о продукте, полученном в результате обработки/переработки сырья или материалов. В первой колонке критериев приводится код продукта по ТН ВЭД, во второй  описание продукта в соответствии с кодом, указанным в первой колонке. Для каждого конкретного продукта, описанного в первых двух колонках, условия, производственные или технологические операции, определяющие его происхождение (далее - условия и операции), указаны в третьей колонке.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в критериях определяются исключительно кодом товара по ТН ВЭД, наименование товара приведено только для удобства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коду товара по ТН ВЭД предшествует предлог "из", это указывает на то, что условия и операции в третьей колонке применяются только к товарам, которые классифицируются в данной товарной позиции и указаны во второй колонке. В этом случае следует руководствоваться также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В случае, если в первой колонке приводятся номера нескольких товарных позиций или номер группы и одновременно с этим во второй колонке имеется обобщенное описание продуктов, то соответствующие условия и операции, указанные в третьей колонке, применяются ко всем продуктам, классифицируемым в соответствии с ТН ВЭД в товарных позициях, указанных в первой колонке, или к любой из товарных позиций, указанных в первой колонке.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В случае, если в отношении части товаров, классифицируемых в одной и той же товарной позиции, применяются одни условия и операции, а в отношении другой (других) части (частей) применяются иные условия и операции, то во второй колонке имеется соответствующее количество абзацев, в каждом из которых приводится конкретное описание товаров, и соответственно в третьей колонке указываются условия и операции, относящиеся к товарам, описание которых приведено в том или ином абзаце второй колонки.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достаточной переработки товаров дополнены Примечанием 2 в соответствии с постановлением Правительства РК от 29.08.2009 </w:t>
      </w:r>
      <w:r>
        <w:rPr>
          <w:rFonts w:ascii="Times New Roman"/>
          <w:b w:val="false"/>
          <w:i w:val="false"/>
          <w:color w:val="000000"/>
          <w:sz w:val="28"/>
        </w:rPr>
        <w:t>N 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Термин "изготовление" означает выполнение любых видов производственных или технологических операций, включая сборку или какие-либо особые операции. При этом следует иметь в виду положения примечания 3.4.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Термин "материал" означает любые ингредиенты, сырье, составные элементы, части и т.п., используемые для изготовления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Термин "продукт" означает изготовленный продукт, даже если он предназначается для дальнейшего использования в других производственных операциях.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Термин "товар" означает и материалы, и продукты.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Термин "государство - участник Соглашения" - государство-участник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это Соглашение от 2 апреля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Термин "третие страны" - государства, не являющиеся участниками Соглашения о создании зоны свободной торговли от 15 апреля 1994 года и Протокола о внесении изменений и дополнений в это Соглашение от 2 апреля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Критерии достаточной переработки товаров дополнены Примечанием 3 в соответствии с постановлением Правительства РК от 29.08.2009 </w:t>
      </w:r>
      <w:r>
        <w:rPr>
          <w:rFonts w:ascii="Times New Roman"/>
          <w:b w:val="false"/>
          <w:i w:val="false"/>
          <w:color w:val="000000"/>
          <w:sz w:val="28"/>
        </w:rPr>
        <w:t>N 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Условия и операции, указанные в третьей колонке настоящих критериев, должны осуществляться только в отношении используемых для изготовления продукта материалов, не происходящих с территории государств-участников Соглашения (далее - материалы иностранного происхождения). Ограничения, определенные условиями и операциями в третьей колонке, также распространяются только в отношении используемых для изготовления продукта материалов иностранного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В случае, если условиями и операциями установлено, что в производстве продукта могут быть использованы материалы любых товарных позиций, это означает, что материалы, классифицируемые в той же товарной позиции, что и продукт, также могут быть использованы при условии соблюдения особых ограничений, которые могут быть определены условиями и операциями.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 случае, если продукт, изготовленный из материалов иностранного происхождения, приобретает статус происходящего из государства-участника Соглашения, где осуществляется его переработка в силу изменения товарной позиции или в силу относящегося к нему особого условия либо операции в соответствии с Критериями, и затем используется в качестве материала для производства другого продукта, то условия и операции, применяемые в отношении продукта, при изготовлении которого он используется, к нему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Если в отношении того или иного продукта достигается выполнение критерия достаточной обработки/переработки (пункт 4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Казахстан) в результате проведения операций перечисленных в пункте 5 статьи 35 Таможенного Кодекса Республики Казахстан, то данный продукт не будет считаться происходящим из той страны, где эти операции имели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Объектом применения условий и операций является тот или иной продукт, определяемый в качестве самостоятельного объекта классификации в соответствии с правилами классификации товаров по ТН ВЭД. В случае определения происхождения наборов продуктов, классифицируемых как таковых в силу 3-го Основного правила интерпретации ТН ВЭД, объектом применения условий и операций рассматривается каждый отдельный элемент, входящий в состав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продукт, состоящий из группы элементов или собранный из ряда частей и классифицируемый в соответствии с положениями ТН ВЭД как единый товар, в целом рассматривается как объект применения условий 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партия товаров состоит из идентичных продуктов, классифицируемых в одной и той же товарной позиции ТН ВЭД, то каждый продукт должен рассматриваться отдельно для целей применения условий и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силу 5-го Основного правила интерпретации ТН ВЭД упаковка классифицируется совместно с находящимися в ней продуктами, то упаковка должна рассматриваться как составная часть товара при определении происхождения данного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Продукт, состоящий из группы элементов или собранный из ряда частей и классифицируемый в соответствии с правилами классификации товаров по ТН ВЭД как единый товар, должен рассматриваться как удовлетворяющий условиям и операциям, если все его составляющие удовлетворяют таким условиям и операциям.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часть составляющих данного продукта удовлетворяет, а часть не удовлетворяет условиям и операциям или имеет товарную позицию, одинаковую с готовым продуктом, то данный продукт будет считаться удовлетворяющим условиям и операциям в случае, если стоимость составляющих, не удовлетворяющих условиям и операциям или с товарной позицией, одинаковой с конечным продуктом, не превышает 15 % цены франко - завода конечного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правило может применяться во всех случаях, за исключением тех товаров, для которых в критериях указано другое условие.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Критерии достаточной переработки товаров дополнены Примечанием 4 в соответствии с постановлением Правительства РК от 29.08.2009 </w:t>
      </w:r>
      <w:r>
        <w:rPr>
          <w:rFonts w:ascii="Times New Roman"/>
          <w:b w:val="false"/>
          <w:i w:val="false"/>
          <w:color w:val="ff0000"/>
          <w:sz w:val="28"/>
        </w:rPr>
        <w:t>N 1290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Условия и операции, приведенные в третьей колонке настоящих критериев, устанавливают минимальный объем выполнения производственных или технологических операций. Выполнение установленных производственных или технологических операций в меньшем объеме не определяет происхождение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В случае, если условиями и операциями, приведенными в Критериях, установлено, что продукт может быть изготовлен из более чем одного материала, это означает, что может быть использован один или более материал. При этом не обязательно, чтобы использовались все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если в рамках одного условия или операции имеется какое-либо ограничение, установленное в отношении одного материала, и одновременно с этим имеются другие ограничения, установленные в отношении других материалов, то данные ограничения применяются только в отношении тех материалов, которые реально были использованы при изготовлении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В случае, если условиями и операциями, приведенными в списке, установлено, что продукт должен быть изготовлен из определенного материала, это означает, что данное условие не является препятствием для использования других материалов, которые в силу их природы не могут нарушить положения данного условия или операции. (Например: если условиями и операциями особо оговаривается использование хлебных злаков или их производных, это не препятствует использованию минеральных солей, химических и других добавок, которые не производятся из хлебных злаков).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