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e66f" w14:textId="094e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Российской Федерацией, Туркменистаном и Республикой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2003 года N 1058. Утратило силу постановлением Правительства Республики Казахстан от 29 сентября 2015 года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29.09.2015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постановлением Правительства РК от 29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мероприятий по демаркации Государственной границы Республики Казахстан с Кыргызской Республикой, Российской Федерацией, Туркменистаном и Республикой Узбекистан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постановлением Правительства РК от 29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Российской Федерацией, Туркменистаном и Республикой Узбекистан (далее - Делегация).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постановлением Правительства РК от 29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Делегации: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 провести демаркацию Государственной границы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Кыргызской Республикой о казахстанско-кыргызской Государственной границе от 15 декабря 2001 года, Договором между Республикой Казахстан и Российской Федерацией о казахстанско-российской государственной границе от 18 января 2005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Туркменистаном о делимитации и процессе демаркации казахстанско-туркменской Государственной границы от 5 июля 2001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Республикой Узбекистан о казахстанско-узбекской Государственной границе от 16 ноября 2001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Республикой Узбекистан об отдельных участках казахстанско-узбекской Государственной границы от 9 сентября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демаркационных работ подготовить протоколы-описания прохождения линии Государственной границы, карты согласованных масштабов с изображением линии Государственной границы и пограничных знаков, прилагаемые к протоколам-описаниям, протоколы пограничных знаков, каталоги координат и высот пограничных знаков, схемы взаимного расположения столбов пограничных знаков, таблицы принадлежности островов, заключительные протоколы о работе демаркационных комиссий, подписываемые руководителем Делегации либо его заместителями;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представлять на рассмотрение Правительства Республики Казахстан вопросы, которые возникли в ходе демаркационных работ и не могут быть разрешены демаркационными комиссиями.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постановлением Правительства РК от 29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 Республики Казахстан по запросу Министерства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направлять своих представителей для работы в составе Делегации, осуществляемой в пределах и за пределами Республики Казахстан (в пределах Республики Казахстан - с выплатой командировочных расходов);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оказывать содействие в организации работы с кыргызскими, российскими, туркменистанскими и узбекистанскими делегациями совместных казахстанско-кыргызской, казахстанско-российской, казахстанско-туркменистанской и казахстанско-узбекистанской демаркационных комиссий (далее - делегации сторон), включая проведение полевого обследования Государственной границы, предоставление справочных материалов, служебных, жилых и рабочих помещений с проводной междугородней связью, а при отсутствии таковых - размещение в местах работ с созданием надлежащих жилищно-бытовых условий, оказание медицинского обслуживания, проведение санитарно-гигиенических и противоэпидемических мероприятий, снабжение продовольствием;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выделять вертолеты, автотранспорт, плавсредства и другую технику, лошадей для перевозки технического персонала, членов Делегации и их рабочих групп, грузов для выполнения демаркационных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своевременный ремонт автотранспорта и другой техники, выделенных для производства демаркационных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запасными частями, горюче-смазочными материалами, радио и шифровальными средствами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принимать необходимые меры по обеспечению безопасности демаркационных работ.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постановлением Правительства РК от 29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принимать решения о выделении членам Делегации, специалистам и экспертам средств на командировочные расходы за границей по программе 003 "Делимитация и демаркация Государственной границы".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постановлением Правительства РК от 29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управлению земельными ресурсами осуществлять организацию мероприятий по установке пограничных знаков, производству геодезических, гидрографических и топографических работ, подготовку и издание документов по результатам демаркации Государственной границы.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постановлением Правительства РК от 29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иностранных дел Республики Казахстан, Министерству внутренних дел Республики Казахстан, Комитету таможенного контроля Министерства финансов Республики Казахстан, Пограничной службе Комитета национальной безопасности Республики Казахстан (по согласованию), Министерству обороны Республики Казахстан и акимам соответствующих городов и областей при проведении переговоров, консультаций и встреч в городах Астане, Алматы и других населенных пунктах на территории Республики Казахстан обеспечить условия для работы делегаций сторон, включая организацию протокольных мероприятий, обеспечение личной безопасности членов делегаций сторон, неприкосновенности имущества и документации, в том числе при пересечении таможенной границы, оказание содействия по осуществлению их регистрации и беспрепятственному передвижению при ведении переговоров и производстве демаркационных работ на территории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постановлением Правительства РК от 29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Разрешить Министерству иностранных дел Республики Казахстан, при необходимости, в оперативном порядке вносить соответствующие изменения в состав Делегации.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2003 года N 1058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правительственной делегации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Совместных комиссиях по демаркации Государственной границы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с Кыргызской Республикой,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Федерацией, Туркменистаном и Республикой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Состав в редакции постановления Правительства РК от 17.04.2009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Гиззатов                   - советник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Хаменович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Мажитов                    - первый заместитель директора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Алимжанович            Главного штаба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   - директор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Алтаевна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дел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Аманов 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Аманович  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"Казгеокарт"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Угжанович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Оразалиев                  - председатель Комитета административной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Молдияр Молыбайулы   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Айсагалиева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Серикбаевна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Жоламанов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Айтманович            начальников штабов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Сактаганов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Нурымбет Аманович            по миграции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Даукенов                   - первый заместитель акима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Асылович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Долженков                  - первый заместитель акима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Анатольевич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  - первый заместитель акима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Серикович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Умурзаков                  - первый заместитель акима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Избак Куанышевич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Боканов Кармыс             - заместитель акима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Ескендиров                 - заместитель акима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Сапарбекович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Закариянов                 - заместитель акима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 Кабыкенович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Садуакасов                 - заместитель акима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Мустафинович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Салыков                    - заместитель акима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Гумарович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 - заместитель акима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Зайниддинович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Таженов                    - заместитель акима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Аманкельды Едрисович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Усенбаев                   - заместитель акима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Омирбаевич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Карин                      - аким Бокейординского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Рахман Оразулы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                   - начальник управления геодезии,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Жанабыловна            картографии и геоинформационных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геодезии и картографии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Саинов                     - начальник управления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Саинович               полиции Комитета административной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Сакенов                    - начальник управления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Рахимжанович          границ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Бегманов                   - начальник Межрегиональной земельной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Абдугали Салбекович          инспекции по Алматинской области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городу Алматы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Дихаев                     - начальник Межрегиональной земельной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Мереке Касымович             инспекции по Костанайской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Северо-Казахстанской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Жусибалиев                 - начальник Межрегиональной земельной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Казиханович            инспекции по Актюбинской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Западно-Казахстанской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                   - начальник Межрегиональной земельной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     инспекции по Восточно-Казахстанской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Павлодарской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 - начальник Межрегиональной земельной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Гибрат Еркинович             инспекции по Атырауской и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областям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Макулбаев                  - начальник управления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Абдибахит Тиллабаевич        демографии по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по миграции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Нуртай Темирбулатович        земельной инспекции по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Казахстанской и Павлодарской областям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Боранбаев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Рустембек Айдарович          земельной инспекции по Атырауской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Мангистауской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Дусембаев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Турсынбекович       земельной инспекции по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Казахстанской, Жамбылской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Джексенов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 Кудайбергенович     земельной инспекции по Актюбинской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Западно-Казахстанской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Карбаев  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Есенгелды Шайкенович         земельной инспекции по Костанайской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Северо-Казахстанской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Мухамедов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Багдат Бактиярович           земельной инспекции по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Казахстанской, Жамбылской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Салауат Габбасович           земельной инспекции по Актюбинской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Западно-Казахстанской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Сарсенов 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Шымырбекович           земельной инспекции по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Казахстанской, Жамбылской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Сурманов 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Турабек Кабулович            земельной инспекции по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и городу Алматы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Арубаев  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Сакен Каланович              акимата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Толеубеков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Конысбай Койшебаевич         акимата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Елубаев  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 Мукашевич             акимата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Наурызгалиевич         акимата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Кушеков  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Жубатканович           акимата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Мадиев   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Ахмедия Жагыпарович          акимата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Мухтаров 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Нуртас Мухтарович            акимата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Наумочкин                  - заведующий государственно-правовым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Альбертович             отделом аппарата акима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Сатбаев  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Алибек Байжанович            акимата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Сейилханулы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Кыдырбакыт                   акимата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Толебаев                   - начальник управления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Кенжехан Атакулович          подготовки, гражданской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организации предотвращения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аварий и стихийных бедствий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Красмик 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Кондратьевич          земельных отношений акимата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Насыров 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Асуат Рафикович              сельского хозяйства акимата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Жамкенов                   - советник управления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Жамкенович             языка и правовой экспертизы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администрации и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Джанпеисов                 - начальник отдела топографического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Эркинович              обеспечения Департамента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Комитета начальников штабов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Мадединов                  - начальник отдела охраны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Жанарбек Арзымбекович        границы первого управления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штаба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Балгабаев                  - старший консультант первого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Рысдаулет Джайлаубекович     Главного штаба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Кайдарова                  - главный специалист отдела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Айнур Избасаровна            таможенного контроля и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инфраструктуры управления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таможенного контроля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 - второй секретарь политической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Куантканович          представительства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иностранных дел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Жеменей                    - атташе управления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Амирбек Исламулы     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Исмагулов                  - референт управления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Далель Исмагулович           границ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Айтмухаметов               - заместитель акима Акжарского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Галымтай Касымулы 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   - заместитель акима Меркенского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Илияс Бекботшаевич     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Байменов                   - заместитель акима Чингирлауского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Болатович 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Байтурганов                - заместитель акима Шардаринского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Турсынкул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Бейсембин                  - заместитель акима Уалиханского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Машаевич   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Бейсенбаев                 - заместитель акима Махтааральского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Жамантай Канаевич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                  - заместитель акима Зеленовского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Шагуан Муташевич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Макенов                    - заместитель акима Жамбылского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Бекетович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Менеев                     - заместитель акима Жанибекского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Казбек Абдолгазизович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 - заместитель акима Таскалинского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Куат Наурызулы  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 - заместитель акима Мамлютского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Тулеген Конкушевич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Парманов                   - заместитель акима Сарыагашского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Бухабай Рыскулович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Савченко                   - заместитель акима Бурлинского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Иванович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Саниязов                   - заместитель акима Кордайского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Каниевич               Жамбылскои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Сатбеков                   - заместитель акима Казталовского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Кемел Ермекович 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Сейитов                    - заместитель акима Жамбылского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Сиякулович    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Сиралиев                   - заместитель акима 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Уалиевич               М. Жумабаева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Тургынбаев                 - заместитель акима Шуйского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Мухамеджанович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Уркимбаев                  - заместитель акима Жуалинского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Абдикерим Култаевич    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Фиксель                    - заместитель акима Кызылжарского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Антонович  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  - заместитель акима 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Муратхан Жунисалиевич        Т. Рыскулова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Алипеков                   - заведующий отделом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Ажбан Жапарович              акимата Махтааральского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Ауелбаев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Даулетияр Мадиярович         акимата Байганинского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Байболов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Бабаназар Туракович          акимата Жалагашского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Дуйсебаев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Мырзахмет Кулумбатович       акимата Шиелинского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Жумаханов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Ермахан Абсаттарович         акимата Жанакорганского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Исатаев 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 Бакытович            акимата Айтекебийского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Камиев Жылкыбай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акимата Кобдинского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Келдыбаев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Муса Алпысбайулы             акимата Сырдаринского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Мустахимов Максут          - заведующий отделом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акимата Шардаринского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 Маликович               акимата Шалкарского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Орыналиев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Амирхан Шарапович            акимата Казалинского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Отегенов Бакытжан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акимата Кармакшинского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Рахимов 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Кусман Смагулович            акимата Каргалинского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Саттаров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Садвакасович           акимата Аральского района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Суйеубаев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Рамазан Жумабекович          акимата Хромтауского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 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Нурболат Казтаевич           акимата Мартукского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Жолдыбаев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Кадыржан Жумабаевич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картографо-геодезический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фонд"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Жолай  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Болекбай Жаулиевич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"Запгеодезия"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Мутаиров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Амангали Шарипович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"Востокгеодезия"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Секен Райымжанович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"Южгеодезия"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Уахитов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Болатхан Зектаевич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"Севгеодезия"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Акшанов 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Толегенович            предприятия "Алматинский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Амренов 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Сагындык Ильясович           предприятия "Северо-Казахстанский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Артаев  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Жарасович             предприятия "Жамбылский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Беимбетов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Амангали Шанкулович          предприятия "Мангистауский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Жадрин  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Жумабаевич             предприятия "Восточно-Казахстанский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Кадырбаев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Сарсенович           предприятия "Актюбинский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Кайымбеков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Кадылбек Турсынович          предприятия "Южно-Казахстанский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Гылым Зайретденович          предприятия "Западно-Казахстанский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Сарсен Куанышевич            предприятия "Атырауский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Момбеков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Рахматуллаевич      предприятия "Костанайский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Тажединов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Данабек Бахытович            предприятия "Кызылординский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Тугелбаев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Абилхак Балгабаевич          предприятия "Павлодарский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Кириллов                   - начальник службы делимитации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 демаркации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Пащенко                    - заместитель начальника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Викторович            делимитации и демаркации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границ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Бадмаева                   - главный инженер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Тимофеевна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картографо-геодезический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фонд"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Тименко                    - главный инженер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Григорьевич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"Казгеокарт"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Ахмадиев                   - начальник технического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Баймухамбетович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Чехович                    - начальник цеха подготовки и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Казимировна            материалов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картографо-геодезический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фонд"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Кенбаев                    - инженер-геодезист первой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Адилбаевич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демаркационной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Бородин                    - инженер-геодезист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Александрович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демаркационной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Нурмухамедов               - инженер-геодезист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Орынбаевич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демаркационной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Тенелбаев                  - инженер-геодезист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Исатай Биржанович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демаркационной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Оксикбаев                  - инженер-геодезист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Адилхановна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"Казгеокарт"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Рахимбаева                 - инженер-геодезист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Динара Жексенгалиевна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"Казгеокарт"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Магай                      - геодезист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Игнатий Елисеевич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"Казгеокарт"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Максимчук                  - геодезист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"Казгеокарт"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Омарова                    - геодезист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Абдибакиевна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"Казгеокарт"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Жаксыбаев                  - техник-аэрофотогеодезист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Жумагазиевич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