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8465" w14:textId="a868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"Акпарат"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2003 года N 1062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2001 года N 1602 "О реорганизации Республиканского государственного предприятия на праве хозяйственного ведения "Акпарат" Генеральной прокуратуры Республики Казахстан и его дочерних государственных предприятий":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его дочерние государственные предприятия", "соответственно", "и открытые акционерные общества согласно приложению"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"Общества" заменить словом "Общество";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"уставов Обществ" заменить словами "устава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"Центра правовой статистики и информации при Генеральной прокуратуре Республики Казахстан" заменить словами "Комитета по правовой статистике и специальным учетам Генеральной прокуратуры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"Общества" заменить словом "Общество";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2, 3 Изменения и дополнения, которые вносятся в некоторые решения Правительства Республики Казахстан, утвержденные постановлением Правительства Республики Казахстан от 10 декабря 2001 года N 1602 "О реорганизации Республиканского государственного предприятия на праве хозяйственного ведения "Акпарат" Генеральной прокуратуры Республики Казахстан и его дочерних государственных предприятий" исключить;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"Акмолинская область" строку, порядковый номер 13-2,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 строку, порядковый номер 21-24,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"Алматинская область" строку, порядковый номер 38-2,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 строки, порядковые номера 123-59, 123-60,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"Актюбинская область" строки, порядковые номера 133-2, 133-3,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"Атырауская область" строку, порядковый номер 145-3,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"Восточно-Казахстанская область" строку, порядковый номер 165-6,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"Жамбылская область" строку, порядковый номер 180-3,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"Западно-Казахстанская область" строку, порядковый номер 194-2,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"Карагандинская область" строку, порядковый номер 214-9,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"Кызылординская область" строку, порядковый номер 218-3,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"Костанайская область" строку, порядковый номер 229-1 ОАО "Акпарат-Костанай",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"Мангистауская область" строку, порядковый номер 236-6,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"Павлодарская область" строку, порядковый номер 265-5,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"Северо-Казахстанская область" строку, порядковый номер 280-3,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"Южно-Казахстанская область" строку, порядковый номер 294-1,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владения и пользования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"Генеральной прокуратуре Республики Казахстан" строки, порядковые номера 244, 245, 246, 247, 248, 249, 250, 251, 252, 253, 254, 255, 256, 257, 258, 259, 260, 261,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открытое акционерное общество "Акпарат" (далее - Общество) путем присоединения к нему дочерних государственных предприятий Республиканского государственного предприятия "Акпарат" на праве хозяйственного ведения Генеральной прокуратуры Республики Казахстан согласно приложению.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Генеральной прокуратуре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перерегистрацию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2003 года N 1062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дочерних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республиканского государственного предприятия "Акпарат",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присоединяемых к открытому акционерному обществу "Акпарат"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 Наименование и их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Дочернее государственное предприятие "Акпарат-Кокшетау"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Дочернее государственное предприятие "Акпарат-Жетысу"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город Талдыкорган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Дочернее государственное предприятие "Редакционно-издательский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центр "Акпарат-Информ"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Дочернее государственное предприятие "Акпарат-Атырау"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Дочернее государственное предприятие "Акпарат-Шыгыс"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город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Дочернее государственное предприятие "Акпарат-Тараз"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город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Дочернее государственное предприятие "Акпарат-Батыс"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Дочернее государственное предприятие "Акпарат-Актобе"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Дочернее государственное предприятие "Акпарат-Актобе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Дочернее государственное предприятие "Акпарат-Астана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Дочернее государственное предприятие "Акпарат-Караганды"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Дочернее государственное предприятие "Акпарат-Костанай"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Дочернее государственное предприятие "Акпарат-Кызылорда"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Дочернее государственное предприятие "Акпарат-Мангыстау"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город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Дочернее государственное предприятие "Акпарат-Павлодар"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город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Дочернее государственное предприятие "Акпарат-Солтустiк"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город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Дочернее государственное предприятие "Акпарат-Онтустiк"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город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Дочернее государственное предприятие "Акпарат-Орталык"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