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f6a" w14:textId="9c3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2003 N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квоте иммиграции оралманов на 2004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квоте иммиграции оралманов на 2004 год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 и в целях организации переселения и обустройства семей оралманов, изъявивших желание возвратиться на свою историческую родину,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квоту иммиграции оралманов на 2004 год в количестве 10000 семей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акимами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схему размещения оралманов с учетом социально-экономической 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_____200_ года N ___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иммиграции оралманов на 2004 год (семей)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Наименование!Ислам- !Ислам- !Афга-!Китай- !Мон- !Турец-!Россий-!Тур-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    !ская   !ская   !нис- !ская   !голия!кая   !ская   !кме-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!Респуб-!Респуб-!тан  !Народ- !     !Рес-  !Федера-!нис-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!лика   !лика   !     !ная    !     !публи-!ция    !тан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!Иран   !Пакис- !     !Респуб-!     !ка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 !тан    !     !лика   !  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              65    100           105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                                   25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             325     70     30     15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                                   20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            200     80            15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               5                   10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                                 300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              50     90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                     90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 40                    1                    5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                    100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                      80  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 20     50                    10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                       10      5            10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                       10      5     10      5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 40    20     50     666    620     50   1445  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Наименование!Узбеки-!Кыргыз-!Др.   !Всего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    !стан   !ская   !страны!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 !Респуб-!СНГ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 !лика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 528      5       2    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 580                  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 205      5            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 340          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 165      5       3   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 510     40       5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 390      5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532      5            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400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 300             10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 395                  1050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 400       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 287      3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 1148             10   1258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       23      5       2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       13      5       2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 6216     78      34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