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3825" w14:textId="d583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июня 2001 года N 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N 1086. Утратило силу постановлением Правительства Республики Казахстан от 12 марта 2009 года № 292.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12.03.2009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января 2001 года "О государственном контроле при применении трансфертных цен"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 (САПП Республики Казахстан, 2001 г., N 21, ст. 266)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Информационный   Россия      Хлебные злаки    1001-1008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бюллетень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продовольствен-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ного рынка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регионах России              Сахар            1701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Федерации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