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0aa0" w14:textId="a8d0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Министерством индустрии и торговли Республики Казахстан и Министерством торговли и индустрии Республики Сингапур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1097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о сотрудничестве между Министерством индустрии и торговли Республики Казахстан и Министерством торговли и индустрии Республики Сингапур.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между Министерством индустрии и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торговли и индустрии </w:t>
      </w:r>
      <w:r>
        <w:br/>
      </w:r>
      <w:r>
        <w:rPr>
          <w:rFonts w:ascii="Times New Roman"/>
          <w:b/>
          <w:i w:val="false"/>
          <w:color w:val="000000"/>
        </w:rPr>
        <w:t>
Республики Сингапур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индустрии и торговли Республики Казахстан и Министерство торговли и индустрии Республики Сингапур, далее именуемые Сторонами, выражая стремление: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сотрудничеству между двумя странами в целях развития торгово-экономических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развивать сотрудничество в области промышленных стандартов и технических положений, исходя из принципов и норм, принятых международными организациями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обмен информацией, опытом, технологиями по разработке и реализации программ индустриально-инновационной направленности,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поддержку и содействие Сторонами по вопросам вступления в международные экономические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своей компетенции, а также в соответствии с национальным законодательством государств Сторон будут способствовать дальнейшему развитию торгово-экономического сотрудничества.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содействие в гармонизации национальных стандартов государств Сторон в соответствии с международными стандартами и требованиями по установлению прямых связей между заинтересованными органами по стандартизации и техническому регулированию и другими материалами по стандартизации.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прилагать усилия для обмена опытом в области развития и распространения инновационно-промышленных программ, выражающих взаимный интерес, включая вопросы предоставления технической помощи и консультаций квалифицированных специалистов.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Сингапурская сторона, являясь государственным органом страны-члена Всемирной торговой организации, будет оказывать содействие и поддержку по вопросам вступления Республики Казахстан в данную организацию путем проведения семинаров и тренингов.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развитию сотрудничества в сфере малого предпринимательства своих государств. В этой связи Казахстанская сторона может рассмотреть создание бизнес-центра в Сингапуре для предоставления помощи и базы компаниям Казахстана, внедряющимся в Азию и за ее пределы.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будут содействовать бизнес-сотрудничеству в частном секторе в следующих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оборонная промышленность;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электронное Правительство;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морской инжиниринг, включая кораблестроительство и ремонт;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нефть и газ, включая производство/импорт комплектующего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нефтехимикаты и химикаты;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электроника;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гражданская авиация, включая управление аэропортом и консультации;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з) промышленные и технологические парки;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и) финансы и страхование;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к) информационные и коммуникационные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может быть в форме предоставления консультаций и технических услуг, обмена информацией и опытом и взаимного развития совместных предприятий.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участию представителей деловых кругов в торговых выставках, ярмарках и других подобных мероприятиях, проводимых на территориях их государств.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обмениваться информацией о законодательстве своих государств, о проводимых тренингах по повышению квалификации в области инновационной деятельности и других областях, а также периодическими изданиями и статистическими данными.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Сотрудничество между Сторонами в рамках настоящего Соглашения будет осуществляться в соответствии с планом мероприятий, согласованным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реализации Соглашения Стороны могут создать совместную комиссию.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должны рассмотреть разделение расходов, касающихся обмена опытом и знаниями, возникающих в процессе реализации данного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быть внесены изменения и дополнения, которые будут оформляться отдельными протоколами, являющимися неотъемлемой частью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разногласия, касающиеся толкования положений и реализации статей данного Соглашения должны быть разрешены путем консультаций и переговоров между Сторонами.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со дня подписания и будет действовать до тех пор, пока одна из Сторон не менее чем за шесть месяцев по дипломатическим каналам не направит письменное уведомление другой Стороне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Расторжение данного Соглашения не должно повлиять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Сторон, принятые в этом Соглашении до подобного расторжения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сделки или соглашения, вступившие в силу в соответствии с данным Соглашением, но не были в полной мере исполнены до подобного расторжения.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Соглашение подписано в двух подлинных экземплярах на английском, казахском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возникновения разногласий при толковании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подтверждении чего, представители Сторон будучи уполномоченными подписали данное Соглашение в Республике Сингапур ___ноября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 Министерство               За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индустрии и торговли           торговли и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 Республики Сингапур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текст на английском языке (см. бумажный вариант).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