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71e5" w14:textId="9f87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письмами между Правительством Республики Казахстан и Правительством Китайской Народной Республики о предоставлении гуманитарной помощи Правительством Республики Казахстан Правительству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письмами между Правительством Республики Казахстан и Правительством Китайской Народной Республики о предоставлении гуманитарной помощи Правительством Республики Казахстан Правительству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здравоохранения Республики Казахстан - Доскалиева Жаксылыка Акмурзаевича заключить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 предоставлении гуманитарной помощи Правительством Республики Казахстан Правительству Китайской Народной Республики, разрешив ему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Министру коммерции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Китайской Народной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господину Лю Фуюань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имею честь от имени Правительства Китайской Народной Республики сообщить, что Стороны в результате дружественных переговоров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предоставляет Правительству Китайской Народной Республики гуманитарную помощь в форме приобретения лекарственных средств и медицинского оборудования на сумму 80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 подтвердите вышеизложенное содержание ответным письмом, то настоящее письмо и Ваше ответное письмо будут считаться Соглашением между Правительством Республики Казахстан и Правительством Китайской Народной Республики о предоставлении гуманитарной помощи Правительством Республики Казахстан Правительству Китайской Народной Республики, которое вступит в силу с даты получения письменного уведомления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уверения в своем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Министр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господин Ж. Доскалиев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"_"______2003 год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Министру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господину Ж. Доскалиеву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имею честь подтвердить получение Вашего письма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"_______ 2003 года со следующим содержанием: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"Настоящим имею честь от имени Правительства Республики Казахстан сообщить, что Стороны в результате дружественных переговоров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предоставляет Правительству Китайской Народной Республики гуманитарную помощь в форме приобретения лекарственных средств и медицинского оборудования на сумму 80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 подтвердите вышеизложенное содержание ответным письмом, то настоящее письмо и Ваше ответное письмо будут считаться Соглашением между Правительством Республики Казахстан и Правительством Китайской Народной Республики о предоставлении гуманитарной помощи Правительством Республики Казахстан Правительству Китайской Народной Республики, которое вступит в силу с даты получения письменного уведомления о выполнении Сторонами внутригосударственных процедур, необходимых для вступления в силу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имею честь от имени Правительства Китайской Народной Республики подтвердить согласие с вышеизложенным содержанием и то, что настоящее ответное письмо и Ваше письмо будут считаться Соглашением между Правительством Республики Казахстан и Правительством Китайской Народной Республики о предоставлении гуманитарной помощи Правительством Республики Казахстан Правительству Китайской Народной Республики, которое вступит в силу с даты получения письменного уведомления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уверения в своем высоком к Вам уважении.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Министр коммерции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Китайской Народной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Господин Лю Фуюань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"__"__________ 2003 год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