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54e8" w14:textId="0c05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возобновлении действия лицензии на право пользования недрами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N 1116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устранением товариществом с ограниченной ответственностью "Казахстанско-Российская компания "Разрез Приозерный" причин, вызвавших приостановление действия лицензии на право пользования недрами в Республике Казахстан серии АИ N 163Д от 10 сентября 1999 года,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Возобновить действие лицензии на право пользования недрами в Республике Казахстан серии АИ N 163Д от 10 сентября 1999 года, выданной Правительством Республики Казахстан товариществу с ограниченной ответственностью "Казахстанско-Российская компания "Разрез Приозерный" на разработку Приозерного месторождения бурых углей в Костанайской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порядке подготовить и направить указанному недропользователю уведомление о возобновлении действия лицензии в соответствии с настоящим постановлением.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2003 года N 292 "О приостановлении действия лицензии на право пользования недрами в Республике Казахстан".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