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e409" w14:textId="720e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28 сентября 2001 года N 691"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2003 года N 1134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на рассмотрение Президента Республики Казахстан проект Указа Президента Республики Казахстан "О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N 691".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дополнения в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28 сентября 2001 года N 691"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N 691 "Вопросы Государственной премии мира и прогресса Первого Президента Республики Казахстан" (САПП Республики Казахстан, 2001 г., N 32, ст. 421)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Государственной премии мира и прогресса Первого Президента 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"Министерство культуры, информации и общественного согласия" заменить словами "Министерство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в персональный состав Комиссии по присуждению Государственной премии мира и прогресса Первого Президента Республики Казахстан, утвержденный вышеназванным указом: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Тасмагамбетова             - Государственного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Нургалиевича       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Павлова                    - Первого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Александра Сергеевича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Абдрахманова Саутбека      - Министра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Калетаева                  - заведующего Отделом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Дархана Амановича            политики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Касеинова                  - Министра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Дюсена Курабаевича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Кулекеева      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Жаксыбека Абдрахметовича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"Токаев                    - Государственный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Кемелович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Алибек Асылбаевич           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"Токаев                    -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Кемелович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Аскаров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Алибек Асылбаевич            информации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Мухамеджанова Бауржана Алимовича, Беркимбаеву Шамшу Копбаевну, Канешева Биржана Бисекеновича, Кул-Мухаммеда Мухтара Абраровича, Смайылова Камала Сейтжановича.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