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1a53" w14:textId="cab1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Парламента Республики Казахстан проекта Закона Республики Казахстан "О внесении дополнений в Закон Республики Казахстан "Об административно-территориальном устройстве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2003 года N 1139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Парламента Республики Казахстан проект Закона Республики Казахстан "О внесении дополнений в Закон Республики Казахстан "Об административно-территориальном устройстве Республики Казахстан", находящийся на рассмотрении Мажилиса Парламента Республики Казахстан, внесенный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августа 2003 года N 806.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