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c239" w14:textId="241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казначейства и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оперативного обслуживания исполнения республиканского и местных бюджетов, а также совершенствования налогового администрирования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"Сатпаевский городской отдел Карагандинского областного управления казначейства Комитета казначейства Министерства финансов Республики Казахстан" (далее - городской отдел), "Налоговый комитет по городу Сатпаеву Налогового комитета Министерства финансов Республики Казахстан" (далее - Комитет).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городского отдела и Комитета осуществляется за счет и в пределах средств, предусмотренных Министерству финансов Республики Казахстан в республиканском бюджете на соответствующий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принять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определению лимитов штатной численности городского отдела и Комитета в пределах лимитов штатной численности работников территориальных органов Комитета казначейства и Налогового комитета Министерства финансов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утверждению положений о городском отделе и Комитете и обеспечению их регистрации в органах юстиции, а также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