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df92" w14:textId="f6ed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Казахстанского института менеджмента, экономики и прогнозирования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2003 года N 1148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августа 2003 года N 1178 "О реорганизации Казахстанского института менеджмента, экономики и прогнозирования при Президенте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учредительного договора с другим учредителем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Общества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 по реализации настоящего постановления.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 раздел "г. Алматы" дополнить строкой, порядковый номер 123-87,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"123-87         АО "Казахстанский институт менеджмента,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экономики и прогнозирования";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раздел "Министерству образования и науки Республики Казахстан" дополнить строкой, порядковый номер 222-26, следующего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"222-26         АО "Казахстанский институт менеджмента,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экономики и прогнозирования".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