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f165" w14:textId="432f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24 ноября 2003 года N 1172. Утратило силу - постановлением Правительства РК от 29 октября 2004 г. N 1130 (P041130).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2003 года N 1189 "О дальнейшем совершенствовании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культуры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организаций, находящихся в ведении Министерства культуры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 Комитет культуры Министерства культуры, информации и общественного согласия Республики Казахстан с передачей функций и полномочий Министерству культуры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культуры Республики Казахстан иметь двух вице-министров.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культуры, информации и общественного согласия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информации и общественного согласия"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415-15, слова "Комитета культуры Министерства культуры, информации и общественного согласия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512-19,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1999 года N 543 "Вопросы Комитета по управлению архивами и документацией Министерства культуры, информации и общественного согласия Республики Казахстан" (САПП Республики Казахстан, 1999 г., N 17, ст. 184):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", информации и общественного согласия"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управлению архивами и документацией Министерства культуры, информации и общественного согласия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", информации и общественного согласия"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по управлению архивами и документацией Министерства культуры, информации и общественного согласия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информации и общественного согласия"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2003 года N 1172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культуры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культуры Республики Казахстан (далее - Министерство) является центральным исполнительным органом Республики Казахстан, осуществляющим руководство в сферах культуры, молодежной политики, развития языков, архивного дела и документацией, уполномоченным на выполнение в соответствии с законодательством функции государственного управления 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ведомство: Комитет по управлению архивами и документацией.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своими наименованиями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принимает решения, оформляемые приказами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Республики, 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культуры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возрождения, сохранения, развития и распространения национальной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культурных акций, направленных на пропаганду достижений и образцов культурно-духовного развития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стабильности функционирования и дальнейшего развития государственного и других языков, представленных в Казахстане;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деятельности государственных органов в области культуры, искусства, молодежной политики, развития языков, архивного дела и развития государственной системы документационного обеспечения управления и унифицированных систем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в соответствии с возложенными на него задачами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культуры, искусства, развития языков, а также государственную молодежную политику в соответствии с долгосрочными приоритетами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сохранность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руководство по учету, охране, реставрации, использованию и пропаганде памятников истории, материальной и духовной культуры, выдает лицензии на проведение археологических и реставрационных работ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расширяет и углубляет международное сотрудничество по вопросам, входящим в его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подготовку предложений по совершенствованию законодательства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выполнение Государственной программы функционирования и развития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координирует ономастическую и терминологическую работу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деятельность центральных и местных исполнительных органов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работу по изучению, анализу и прогнозированию отечественного рынка продукции и услуг в области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работу по формированию, хранению, обеспечению сохранности и использованию Национального архивного фонда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Министерство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органов, иных организаций и граждан информацию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проектов нормативных правовых актов, а также в пределах своей компетенции разрабатывать и утверждать нормативные правовые акты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созданию, реорганизации, ликвидации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препятствовать незаконному ввозу и передаче права собственности на культурные ценности, а также ограничивать деятельность в сфере культуры в случаях,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государственное инспектирование за соблюдением законодательства по архивному делу государственными, ведомственными, частными архивами;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права, возложенные на него законодательством Республики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распоряжаться имуществом, в случаях и пределах, установленных законодательством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двух вице-министров, назначаемых на должность и освобождаемых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вице-министров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и в пределах своей компетенции назначает и освобождает от должностей работников Министерства, руководителей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Министерство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применяет меры поощрения, оказания материальной помощи и налагает дисциплинарные взыскания на сотрудников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структуру и штатную численность Министерства в пределах лимита его штатной численности, утвержденного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консультативно-совещательным органом при Министре.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и персональный состав Коллегии утверждается Министром.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2003 года N 1172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культуры Республики Казахстан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постановлением Правительства РК от 21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445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23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Театры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казенное предприятие "Казахский государственный академический театр оперы и балета имени Абая".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"Национальный театр оперы и балета имени Куляш Байсеитовой".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"Казахский государственный академический театр драмы имени М. Ауэзова".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"Государственный академический русский театр драмы имени М.Ю. Лермонтова".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"Государственный академический казахский театр для детей и юношества имени Г. Мусрепова".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казенное предприятие "Государственный академический русский театр для детей и юношества имени Н. Сац".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казенное предприятие "Государственный республиканский уйгурский театр музыкальной комедии".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казенное предприятие "Государственный республиканский корейский театр музыкальной комедии".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"Республиканский немецкий драматический театр".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"Государственный театр кукол".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Концертные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предприятие "Казахская государственная филармония имени Жамбыла".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"Государственное гастрольно-концертное объединение "Казахконцерт".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"Казахский государственный академический оркестр народных инструментов имени Курмангазы".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предприятие "Государственный ансамбль танца Республики Казахстан "Салтанат".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"Ансамбль классической музыки "Камерата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казенное предприятие "Государственный академический театр танца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казенное предприятие "Ансамбль "Гулдер".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казенное предприятие "Государственный камерный оркестр "Ак жауын".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"Президентский центр культуры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(исключена - N 1051 от 14 октября 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"Государственный музей золота и драгоценных металлов".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казенное предприятие "Центральный государственный музей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Республиканское государственное казенное предприятие "Государственный музей искусств Республики Казахстан имени Абылхана Кастеева".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Республиканское государственное казенное предприятие "Республиканский музей народных музыкальных инструментов имени Ыхласа".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Республиканское государственное казенное предприятие "Государственная коллекция уникальных смычковых музыкальных инструментов".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Республиканское государственное казенное предприятие "Республиканский музей книги".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Республиканское государственное казенное предприятие "Дирекция художественных выставок".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Республиканское государственное казенное предприятие "Государственный литературно-мемориальный музейный комплекс Сабита Муканова и Габита Мусрепова".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Республиканское государственное казенное предприятие "Национальная компания "Казахфильм" имени Шакена Айманова".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Историко-культурные заповедники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Государственное учреждение "Отрарский государственный археологический заповедник-музей".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Государственное учреждение "Национальный историко-культурный и природный заповедник-музей "Улытау".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Государственное учреждение "Государственный историко-культурный заповедник-музей "Азрет-Султан".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Государственное учреждение "Государственный историко-культурный и литературно-мемориальный заповедник-музей Абая "Жидебай-Борили".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Государственное учреждение "Государственный историко-культурный заповедник-музей "Памятники древнего Тараза".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Государственное учреждение "Государственный историко-культурный и природный заповедник-музей "Тамгалы".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Республиканское государственное казенное предприятие "Национальный историко-культурный заповедник "Ордабасы".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Государственное учреждение "Национальная библиотека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Государственное учреждение "Государственная республиканская юношеская библиотека имени Жамбыла".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Государственное учреждение "Государственная республиканская детская библиотека имени С. Бегалина".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Государственное учреждение "Республиканская библиотека для незрячих и слабовидящих граждан".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40-1. Национальная академическая библиотека Республики Казахстан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Государственное учреждение "Государственный Фонд поддержки культуры и искусства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Республиканское государственное казенное предприятие "Казахский научно-исследовательский институт культуры и искусствознания".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Республиканское государственное казенное предприятие "Дирекция республиканских и международных культурных программ".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Республиканское государственное казенное предприятие "Республиканский центр ускоренного обучения государственному языку".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Республиканское государственное предприятие "Научно-исследовательский и проектный институт памятников материальной культуры".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Республиканское государственное предприятие "Республиканское государственное ремонтно-строительное и реставрационное управление".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Республиканское государственное предприятие "Дворец Республики".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2003 года N 1172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1999 года N 500 "Вопросы Комитета культуры Министерства культуры, информации и общественного согласия Республики Казахстан" (САПП Республики Казахстан, 1999 г., N 16, ст. 164).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22 изменений и дополнений, которые вносятся в некоторые решения Правительства,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2000 года N 275 "О создании государственного учреждения "Государственный музей Республики Казахстан" (САПП Республики Казахстан, 2000 г., N 9-10, ст. 104).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2000 года N 449 "О реорганизации отдельных организаций Комитета культуры Министерства культуры, информации и общественного согласия Республики Казахстан" (САПП Республики Казахстан, 2000 г., N 17, ст. 175).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2000 года N 1477 "О внесении дополнений в некоторые решения Правительства Республики Казахстан" (САПП Республики Казахстан, 2000 г., N 41, ст. 478).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1)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2000 года N 1620 "О реорганизации отдельных государственных учреждений Министерства культуры, информации и общественного согласия Республики Казахстан" (САПП Республики Казахстан, 2000 г., N 44-45, ст. 527).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2000 года N 1626 "О внесении изменений и дополнения в некоторые решения Правительства Республики Казахстан" (САПП Республики Казахстан, 2000 г., N 44-45, ст. 531).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1)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2001 года N 67 "О создании государственного учреждения "Музей Первого Президента Республики Казахстан" Министерства культуры, информации и общественного согласия Республики Казахстан" (САПП Республики Казахстан, 2001 г., N 3, ст. 26).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2001 года N 1479 "О передаче Мангистауского государственного историко-культурного заповедника в коммунальную собственность".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Подпункты 1) и 3)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2002 года N 417 "О передаче Республиканского государственного предприятия "Казахский государственный цирк" из республиканской собственности в коммунальную собственность города Алматы" (САПП Республики Казахстан, 2002 г., N 11, ст. 106).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2003 года N 84 "О переименовании Республиканского государственного казенного предприятия "Академический ансамбль классического танца Республики Казахстан" Комитета культуры Министерства культуры, информации и общественного согласия Республики Казахстан" (САПП Республики Казахстан, 2003 г., N 3, ст. 41).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N 651 "О переименовании Республиканского государственного казенного предприятия "Дирекция художественных выставок и аукционов" (САПП Республики Казахстан, 2003 г., N 28, ст. 270).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2003 года N 654 "О внесении изменений в постановления Правительства Республики Казахстан от 29 апреля 1999 года N 500 и от 28 марта 2000 года N 449" (САПП Республики Казахстан, 2003 г., N 28, ст. 271).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2003 года N 836 "О создании республиканского государственного казенного предприятия "Государственный камерный оркестр "Ак жауын" Комитета культуры Министерства культуры, информации и общественного согласия Республики Казахстан" (САПП Республики Казахстан, 2003 г., N 34, ст. 341).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2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2003 года N 872 "О внесении изменений и дополнений в некоторые решения Правительства Республики Казахстан" (САПП Республики Казахстан, 2003 г., N 35, ст. 356).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