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4c93" w14:textId="e2a4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учета лесного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2003 года № 1182. Утратило силу постановлением Правительства Республики Казахстан от 27 августа 2012 года № 1087.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27.08.2012 </w:t>
      </w:r>
      <w:r>
        <w:rPr>
          <w:rFonts w:ascii="Times New Roman"/>
          <w:b w:val="false"/>
          <w:i w:val="false"/>
          <w:color w:val="ff0000"/>
          <w:sz w:val="28"/>
        </w:rPr>
        <w:t>№ 1087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12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2003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учета лесного фонда.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ноября 2003 года N 1182 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учета лесного фонда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регламентируют порядок организации и ведения государственного учета лесного фонда (далее - Правила).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учет лесного фонда (далее - учет) ведется для организации охраны и защиты лесного фонда, воспроизводства лесов и лесоразведения, определения размеров лесопользования, систематического контроля за количественными и качественными изменениями лесного фонда и обеспечения государственных органов, заинтересованных физических и юридических лиц информацией о лесном фонде.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Учет, в зависимости от учитываемых показателей, подразделяется на ежегодный и периодический, которые проводятся по состоянию на 1 января, следующего за отчетным годом.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ведении ежегодного учета учитываются по районам, городам, областям и республике: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площади угодий государственного лесного фонда в разрезе категорий государственного лесного фонда (по государственным лесовладельцам);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площади частного лесного фонда (по частным лесовладельцам).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Периодический учет проводится один раз в пять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ведении периодического учета дополнительно к данным ежегодного учета учитываются наличие запасов древесины в разрезе преобладающих древесных и кустарниковых пород и групп возраста, данные о защитных и экономических характеристиках лесного фонда, необходимые для ведения лесного хозяйства и оценки хозяйственной деятельности лесовладельцев и лесопользователей.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Учету подлежат все участки лесного фонда площадью более 0,05 гектара (с округлением до 0,1 гектара). В учетных документах сведения приводятся в целых гектарах.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ведении учета особо охраняемые лесные территории учитываются отдельной строкой.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лесные памятники природы, находящиеся в границах государственных природных заповедников (включая биосферные и заповедники-сепортеры), государственных национальных природных парков и государственных природных резерватов, учитываются в их составе.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ведения документации учета, перечень показателей учета, формы соответствующих документов, сроки представления материалов учета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в области лесного хозяйства (далее - уполномоченный орган).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составе государственного лесного фонда учету подлежат: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леса естественного и искусственного происхождения (включая лесные и нелесные угодья) на землях особо охраняемых природных территорий;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леса естественного и искусственного происхождения, а также не покрытые лесной растительностью земельные участки, предоставленные для нужд лесного хозяйства, на землях государственного лесного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защитные насаждения на полосах отвода железных и автомобильных дорог общего пользования международного и республиканского значения, каналов, магистральных трубопроводов и других линейных сооружений шириной десять метров и более, площадью более 0,05 гектара;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агролесомелиоративные насаждения, плантационные насаждения специального назначения шириной десять метров и более, площадью более 0,05 гектара, созданные за счет средств государственного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составе частного лесного фонда учету подлежат: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агролесомелиоративные насаждения шириной десять метров и более, площадью более 0,05 гектара, созданные за счет средств государственного бюджета и выкупленные крестьянскими хозяйствами и иными сельскохозяйственными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леса искусственного происхождения, агролесомелиоративные насаждения, плантационные насаждения специального назначения шириной десять метров и более, площадью более 0,05 гектара, созданные за счет средств физических и негосударственных юридических лиц на землях, предоставленных им в частную собственность или долгосрочное землепользование,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 актом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земле, с целевым назначением для лесоразведения.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Данные учета обновляются ежегодно. Основанием для ее обновления и внесения изменений в учетные документы являются материалы лесоустройства и данные, вносимые ежегодно лесовладельцами в данные учета на основании: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актов освидетельствования в натуре участков, охваченных хозяйственной деятельностью или подвергшихся изменениям в результате природных факторов;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решений государственных органов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включению земельных участков в категорию земель лесного фонда и (или) земель особо охраняемых природных территорий;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изъятию земель государственного лесного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отнесению государственного лесного фонда к категориям, переводу из одной категории в другую, а также выделению особо защитных участков;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переводу лесных угодий в нелесные угодья в государственном лесном фонде для использования их в целях, связанных с ведением лесного хозяйства и лесопользованием;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переводу угодий, не покрытых лесом, в угодья, покрытые лесом в государственном лесном фонде;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переводу земель государственного лесного фонда в земли других категорий для целей, не связанных с ведением лесного хозяйства, и (или) изъятию земель государственного лесного фонда для государственных надобностей.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Ведение учета осуществляется уполномоченным органом и его территориальными органами с использованием электронных систем сбора, обработки и хранения информации, а также на бумажных носителях.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Автоматизированные информационные системы учета создаются на базе специализированных программно-технических комплексов, порядок функционирования которых определяется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Необходимые для ведения учета материалы предоставляются в территориальные органы уполномоченного органа: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областными исполнительными органами и иными государственными органами - по государственным лесовладельцам, находящимся в их ведении;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лесовладельцами, находящимися в ведении уполномоченного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частными лесовладельцами.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Территориальные органы уполномоченного органа осуществляют проверку представленных материалов учета, обрабатывают их и по согласованию с областными территориальными органами по управлению земельными ресурсами направляют их в уполномоченный орган на рассмотрение и утверждение.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Уполномоченным органом данные учета обрабатываются и утверждаются как ежегодные или периодические отчеты по районам, городам, областям и республике в целом.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 выявления неточностей в материалах учета или их представления в неполном объеме они подлежат возвращению на доработку.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Правительства РК от 01.09.2011 </w:t>
      </w:r>
      <w:r>
        <w:rPr>
          <w:rFonts w:ascii="Times New Roman"/>
          <w:b w:val="false"/>
          <w:i w:val="false"/>
          <w:color w:val="000000"/>
          <w:sz w:val="28"/>
        </w:rPr>
        <w:t>№ 1002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Ведение учета осуществляется за счет средств республиканского бюджета.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