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044a" w14:textId="6470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гендерной политики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2003 года № 1190. Утратило силу постановлением Правительства Республики Казахстан от 30 сентября 2010 года № 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6.7.3.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гендерной политики в Республике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2003 года N 1190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гендерной политики в Республике Казахстан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Саммите тысячелетия, состоявшемся в сентябре 2000 года, лидеры большинства стран мира приняли Декларацию тысячелетия Организации Объединенных Наций, одной из восьми целей которой определена поддержка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Этому вопросу была посвящена XXIII Специальная сессия Генеральной ассамблеи ООН "Женщины в 2000 году: равенство между мужчинами и женщинами, развитие и мир в XXI веке" (июнь, 2000 г.). Данная сессия рекомендовала принимавшим в ней участие представителям правительств принять меры по обеспечению женщинам равного доступа и полномасштабного участия во всех областях и на всех уровнях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гендерной политики в Республике Казахстан (далее - Концепция) определяет основные принципы, приоритеты и задачи гендерной политики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гендерной политики устанавливают гарантированные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равные права и свободы для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задачам гендерной политики в Казахстане относятся: достижение сбалансированного участия женщин и мужчин во властных структурах; обеспечение равных возможностей для экономической независимости, развития своего бизнеса и продвижения по службе; создание условий для равного осуществления прав и обязанностей в семье; свобода от насилия по признаку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разработана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>развития Казахстана до 2030 года, Национального плана действий по улучшению положения женщин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Объединенных Наций о ликвидации всех форм дискриминации в отношении женщин, рекомендаций ООН по ее выполнению в Казахстане, других ратифицированных международных договоров и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гендерной политики в Республике Казахстан рассчитана на современный период стабилизации социально-экономического положения населения и устойчивого роста экономики страны (до 2010 г.), а также на долгосрочную перспективу (до 2030 г.).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Современная гендерная ситуация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Казахстане по основным приоритетам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политики в отношении женщин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годы независимости в Казахстане проведена большая работа по интеграции Казахстана в мировое сообщество.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1998 году Казахстан присоединился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Организации Объединенных Наций о ликвидации всех форм дискриминации в отношении женщин. Ратифицирован факультативный протокол к данной конвенции, и в 2001 году Республикой Казахстан был представлен отчет в ООН о выполнении конвенции, получивший положительную оценку. Ратифицированы конвенции ООН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политических правах женщин"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гражданстве замужней женщины" </w:t>
      </w:r>
      <w:r>
        <w:rPr>
          <w:rFonts w:ascii="Times New Roman"/>
          <w:b w:val="false"/>
          <w:i w:val="false"/>
          <w:color w:val="000000"/>
          <w:sz w:val="28"/>
        </w:rPr>
        <w:t>, шесть конвенций Международной организации труда, в том числе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равном вознаграждении мужчин и женщин за труд равной ценности"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проблем семьи, женщин и детей в 1995 году Главой государства был создан Совет по проблемам семьи, женщин и демографической политике при Президенте Республики Казахстан. Советом была разработана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марта 1997 года N 3395 одобрена Концепция государственной политики улучшения положения женщин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1998 году Совет был преобразован в Национальную комиссию по делам семьи и женщин при Президенте Республики Казахстан (далее - Национальная комиссия). Национальной комиссией в 1999 году впервые был разработан Национальный план действий по улучшению положения женщин в Республике Казахстан,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1999 года, N 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сентября 2002 года N 947 учреждена должность Уполномоченного по правам человека, в аппарате которого работает специалист по гендерным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наглядного отражения гендерных отношений в стране выпускается специальный ежегодный статистический сборник "Женщины и мужчины Казахстана". Для защиты интересов семьи, женщин и детей на законодательном уровне в Парламенте Республики Казахстан создана депутатская группа "Отбасы" ("Семья").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Большое внимание уделяется вопросам здравоохранения. Реализуются Государственная программа "Здоровье народа", утвержденная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ноября 1998 года N 4153, Программа по противодействию эпидемии СПИДа в Республике Казахстан на 2001-2005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сентября 2001 года N 1207, а также целый ряд программ по проблемам охраны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вопросам защиты женщин от насилия. В системе Министерства внутренних дел Республики Казахстан действуют специальные подразделения по борьбе с проявлениями насилия в отношении женщин.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2001 года N 346 утверждены Правила организации взаимодействия государственных органов, организаций и общественных объединений, занимающихся проблемами насилия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2003 году принят Закон Республики Казахстан "О внесении дополнений в Уголовный кодекс Республики Казахстан", касающийся вопросов борьбы с незаконным выездом и нелегальной миграцией с целью последующей сексуальной или иной эксплуатации. Внесены изменения и дополнения и в другие законодательные акты Республики Казахстан, направленные на борьбу с трафиком. Выполнена частичная гендерная экспертиза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Проводятся информационно-пропагандистские кампании по борьбе с насилием и трафиком в отношении женщин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предстоит еще многое сделать для достижения реального гендерного равенства в стране. На руководящих должностях женщины представлены значительно меньше, чем мужчины. По состоянию на IV квартал 2003 года в Парламенте Республики Казахстан представлены лишь 11 женщин, что составляет 9,5 % от общего числа депутатов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этот же период из 16 министерств только в двух министрами являются женщины. Кроме того, одна работает послом Казахстана за рубежом, одна возглавляет Центральную избирательную комиссию Республики Казахстан и одна - Агентство Республики Казахстан по миграции и демографии.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меньше мужчин востребованы на рынке труда. Низким остается соотношение заработной платы женщин к оплате труда мужчин. Получая равную с мужчинами плату за равноценный труд, женщины, как правило, занимают более низкие должности. Они вынуждены соглашаться на любую работу, в том числе с вредными и тяжелыми условиями труда. В настоящее время на таких производствах трудится порядка пятисот тысяч женщин. Существуют проблемы и в развитии женского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Высоким остается уровень преступности в отношении женщин.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Меры по достижению гендерного равенства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Институционально-организационного характера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формировании государственного бюджета, разработке государственных планов и программ намечается использование гендерных индикаторов, разработанных с учетом социально-экономических условий Казахстана. В соответствии с мировым опытом будет продолжено совершенствование гендерной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Планируются создание эффективно действующей системы гендерного образования населения, организация выпуска учебных пособий для школ и колледжей, средних специальных и высших учебных заведений, а также буклетов и различных изданий для населения.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политике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развития лидерских навыков и способностей женщин, при участии неправительственных и международных организаций, специалистов по гендерному образованию и с помощью экспертов предполагается организовать общенациональную сеть обучения и подготовки женщин-политиков. Для широкой пропаганды тендерного равенства в стране намечается введение общеобразовательного курса гендерного образования для журналистов.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сфере экономики и труда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снижения напряженности на рынке труда предполагается развитие двух основных направлений: обеспечение равных возможностей на рынке труда и содействие женской занятости, подразумевающие повышение спроса на женский труд и его конкурентоспособности на рынке труда. Для этого необходимо обеспечить соблюдение прав женщин при приеме на работу и увольнении, гарантий выплаты работодателями пособий по беременности и родам.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рассмотрен вопрос о присоединении Казахстана к Конвенции Международной организации труда "О равном обращении и равных возможностях для трудящихся мужчин и женщин: трудящиеся с семейными обязанностями".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пересмотреть нормы трудового законодательства, ограничивающие работу женщин по некоторым специальностям. При объявлении вакансий не будет указываться пол работника, за исключением особых случаев.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внедрение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способствующих повышению конкурентоспособности женщин на рынке труда с применением системы поддержки - консультации, помощь в обучении, трудоустройстве;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дальнейшему развитию предпринимательства и самозанятости среди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профессиональной переподготовке женщин, обучению администрированию и управлению бизнесом. При этом учеба будет сконцентрирована на следующих темах: бизнес-менеджмент, воспитание уверенности в себе и повышение компетентности.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повсеместно создаваться центры экономического образования женщин, в том числе и на платной основе, совершенствоваться меры по развитию малого и среднего бизнеса среди женщин путем финансовой поддержки предпринимательства, широкого развития консультационных и маркетинговых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широкое развитие получит микрокредитование населения в соответствии с Законом Республики Казахстан "О микрокредитных организациях". Предполагается включение программ по микрокредитованию населения в региональные планы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Потребности женщин в труде должны будут учтены и поддержаны при проведении дальнейших преобразований в экономике. Особое внимание будет уделено развитию женской занятости в сельском хозяйстве, в том числе в сфере переработки сельхозпродукции.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Женщинам будут предоставлены гарантии в достижении равного положения при продвижении по службе и создании условий для сочетания успешной карьеры с домашними обязанностями и воспитанием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стимулироваться развитие государственных и частных детских дошкольных учреждений, предоставляющих услуги и рабочие места. Намечаются меры по поддержке женщин и мужчин, занимающихся уходом за детьми и их воспитанием.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совершенствование адресной социальной защиты населения. Предполагается введение дифференцированной системы пособий, учитывающей количество детей и доходы супругов с учетом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повышение роли социального партнерства в решении вопросов гендерного равенства. Профсоюзы будут активно отстаивать интересы работников перед работодателями. Для изучения ситуации с соблюдением гендерного равенства на рабочих местах будут использоваться всевозможные формы волеизъявления работников, администрации и профсоюзов: собрания, сборы предложений по соблюдению равных возможностей женщин и мужчин, письменные выражения своих мнений и идей.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учреждениях и на предприятиях будет продолжена практика создания мест для женщин и мужчин с учетом их физиологических и репродуктивных особенностей: комнаты гигиены, психологической разгрузки, для кормящих матерей.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укреплению здоровья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Основная задача - создание условий для повышения качества жизни и укрепления здоровья населения. Этому будут способствовать реализация принятых программ, а также разработка и внедрение новых программ по здравоохранению.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анемией и раком молочной железы у женщин останутся приоритетными направлениями деятельности соответствующих органов и неправительственных организаций, занимающихся проблемами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продолжены широкая пропаганда и внедрение здорового образа жизни. Особое внимание обращается на репродуктивное здоровье населения. Планируется принять Закон Республики Казахстан "О репродуктивных правах человека и гарантиях их осуществления", разработать программы по совершенствованию научных основ охраны репродуктивного здоровья в возрастном аспекте с учетом региональных особенностей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будут приняты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формированию общественного мнения в поддержку института семьи, принципов ее планирования, охраны собственного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расширению медико-санитарного обслуживания, региональному подходу к развитию акушерско-гинекологической службы и ее модернизации;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повышению качества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пересмотру медицинских и социальных показаний для прерывания беременности в целях сокращения материнской смертности;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охране здоровья пожилых людей для улучшения и продления их активной жизнедеятельности.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искоренению насилия против женщин и детей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проблемам насилия в отношении женщин и детей, оценке последствий насилия в семье и быту должны будут проводиться специальные научные исследования. Намечается проведение постоянного мониторинга реализации прав женщин и детей на защиту от насилия. При этом особое внимание будет обращено на социально уязвимые группы населения: людей с ограниченными возможностями, лиц без определенного местожительства, беженцев.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регулярное профессиональное обучение полицейских, судей и прокуроров, медицинских и социальных работников, педагогов эффективным действиям в ситуациях, когда жертвам насилия необходимы обеспечение физической безопасности, попечение о детях и экономическая поддержка.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учебные программы образовательных учреждений системы Министерства внутренних дел Республики Казахстан, юридических и психологических факультетов университетов предполагается введение углубленных специализированных курсов по проблемам насилия в отношении женщин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расширение сети кризисных центров, телефонов доверия, убежищ и приютов для жертв насилия. К 2010 году планируется создание таких центров во всех городах и районных центрах. Силами подразделений Министерства внутренних дел, социальных служб и неправительственных организаций намечается проведение профилактической работы с лицами, совершающими насилие в семье.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активизировать роль мужчин в борьбе с насилием в отношении женщин и детей, привлекать их к информационно-просветительской, образовательной и профилактической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принятие мер по усилению взаимодействия и координации действий государственных органов, международных и неправительственных организаций по вопросам борьбы с бытовым насилием. Предусматривается дальнейшая работа над законопроектом о предупреждении и пресечении бытового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проведение регулярных информационных кампаний, особенно в малых городах и сельской местности, по предупреждению насилия в отношении женщин.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Реализация Концепции гендерной политики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Концепции гендерной политики в Республике Казахстан будет способствовать разработке конкретных программ по созданию подлинно демократического государства, в котором права граждан будут подкреплены реальными возможностями их реализации.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