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aef" w14:textId="46f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Протокола о прекращении многосторонних договоров, заключенных в рамках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Протокола о прекращении многосторонних договоров, заключенных в рамках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Протокола о прекращении многосторонних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договоров, заключенных в рамках Содружества Независимых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 в целях совершенствования договорно-правовой базы Содружества Независимых Государств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Протокол о прекращении многосторонних договоров, заключенных в рамках Содружества Независимых Государств, совершенный в городе Минске 1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Официально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заверенный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текст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прекращении многосторонних договоров, заключенных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Содружества Независимых Государств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инвентаризации договорно-правовой базы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констатируют прекращение договоров, перечисленных в приложении 1 к настоящему Протоколу, вследствие истечения срока их действия и заключения последующих договоров.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Договоры, перечисленные в приложении 2 к настоящему Протоколу, прекращают свое действие в отношениях между государствами-участниками этих договоров с даты вступления в силу настоящего Протокола.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 и 2 к настоящему Протоколу являются его неотъемлемой частью.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1 декабря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Азербайджанскую Республику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Республику Армения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Республику Беларусь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Грузию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Республику Казахстан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Кыргызскую Республику            За Украину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прекращении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многосторонних договоров,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заключенных в рамках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декабря 2000 года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Международные договоры, которые прекратили свое действие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связи с истечением срока действия или заключением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последующих договоров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Наименование договора          !Место и дата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 2                    !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транзита           г. Москва, 08.02.92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Соглашение о регулировании              г. Минск, 14.02.92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взаимоотношений государств Содружества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торгово-экономического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1992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         г. Москва, 13.03.92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рамках государств-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прямых научно-технических  г. Москва, 13.03.92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связях в рамках Содружества        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использовании   г. Москва, 13.03.92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научно-технических объектов в рамках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   г. Москва, 13.03.92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научных и научно-       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педагогических кадров и нострификации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об их квалификации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Соглашение об обеспечении единства 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 в Объединенных Вооруженных    15.05.92 г.,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Силах Содружества и Вооруженных Силах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Соглашение о системе противовоздушной   г. Москва, 06.07.92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обороны                                 СГГ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Соглашение об организации деятельности  г. Москва, 06.07.92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Главного командования Объединенных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Вооруженных Сил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Независимых Государств на переходный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Соглашение об организации работ по      г. Москва, 13.11.92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межгосударственной стандартизации  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Соглашение о подготовке военных кадров  г. Москва, 13.11.92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Соглашение о Положении о Совете         г. Минск, 22.01.93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министров обороны государств-    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прекращении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многосторонних договоров,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заключенных в рамках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декабря 2000 года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Международные договоры, действие которых прекращается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Наименование договора          !Место и дата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 2                    !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глав государств-      г. Минск, 30.12.91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СНГ о Вооруженных Силах и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войсках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Соглашение между государствами-         г. Минск, 30.12.91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участниками Содружества Независимых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по Стратегическим силам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Соглашение о Военной присяге в Силах    г. Москва, 16.01.92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назначения                       СГГ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Соглашение государств-участников        г. Москва, 16.01.92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Независимых Государств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Военной присяге в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         г. Минск, 14.02.92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участниками Содружества Независимых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о формировании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оборонного бюджета и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         г. Минск, 14.02.92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участниками Содружества Независимых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о статусе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Соглашение о принципах обеспечения      г. Минск, 14.02.92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Вооруженных Сил государств-участников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вооружением, 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материальными средствами,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ремонтных предприятий,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исследовательских и опытно-конструк-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Армения,   г. Минск, 14.02.92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Беларусь, Республикой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Республикой Кыргызстан,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Российской Федерацией,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Таджикистан, Туркменистаном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Узбекистан о Силах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на переходный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полномочиях высших      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Содружества Независимых  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по вопросам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Соглашение о правовых основах        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Объединенных Вооруженных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комплектования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Объединенных Вооруженных Сил     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Независимых Государств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в них военной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Сил общего      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Объединенных Вооруженных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 на переходный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Пограничных     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войск Содружества Независимых    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Объединенных Вооруженных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Силах на переходный период              СГГ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государственных    г. Киев, 20.03.92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 и морских экономических зон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Соглашение о принципах комплектования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войск Содружества и         15.05.92 г.,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в них военной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Соглашение о порядке финансирования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войск Содружества           15.05.92 г., СГГ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Соглашение о правоохранительных    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в Объединенных Вооруженных      15.05.92 г.,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Силах и Вооруженных Силах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Соглашение о принципах обеспечения 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войск вооружением, военной  15.05.92 г.,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 и другими материальными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средствами, организации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исследовательских и опытно-конструк-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Соглашение об организации          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разведывательного обеспечения           15.05.92 г.,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Объединенных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Соглашение о Временных правилах         г. Ташкент,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процедуры Совета глав государств и      15.05.92 г.,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Совета глав правительств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Соглашение об информационном            г. Минск, 26.06.92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обеспечении системы управления и   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секретов Пограничных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Соглашение об организации медицинского  г. Минск, 26.06.92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военнослужащих и членов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семей, рабочих и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Соглашение о межгосударственном обмене  г. Минск, 26.06.92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научно-технической информацией          СГП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Соглашение о защите интересов           г. Москва, 06.07.92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рублевой зоны в случае 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 отдельными государствами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Соглашение о Главнокомандующем          г. Москва, 06.07.92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пограничными войсками                   СГГ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Соглашение о создании Консультативной   г. Бишкек, 09.10.92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 рабочей комиссии при      СГГ,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Совете глав государств и Совете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правительств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Соглашение о единой денежной системе и  г. Бишкек, 09.10.92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согласованной денежно-кредитной и       СГГ,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валютной политике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сохранивших рубль в качестве 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Соглашение о внесении изменений в       г. Минск, 22.01.93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Соглашение по Стратегическим силам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