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f3fa" w14:textId="e22f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здания административно-технологического комплекса "Transport tower" в республиканскую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29 ноября 2003 года N 1202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"Национальная компания "Казакстан темiр жолы" о передаче здания административно-технологического комплекса "Transport tower" (далее - здание), построенного в городе Астана, включая оборудование, мебель и инвентарь, в республиканскую собственность с момента его ввода в эксплуатацию.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необходимые мероприятия по приему в республиканскую собственность объектов, указанных в пункте 1 настоящего постановления, и передаче их на баланс Министерства транспорта и коммуникаций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Министерству экономики и бюджетного планирования Республики Казахстан и Министерству транспорта и коммуникаций совместно с закрытым акционерным обществом "Национальная компания "Казакстан темiр жолы", открытым акционерным обществом "Казахтелеком", республиканским государственным предприятием "Казаэронавигация" определить условия передачи здания в республиканскую собственность.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совместно с Министерством транспорта и коммуникаций Республики Казахстан обеспечить в установленном законодательством порядке включение в проект республиканского бюджета на 2004 год затрат по содержанию и эксплуатации здания административно-технологического комплекса "Transport tower" и определение Министерства транспорта и коммуникаций Республики Казахстан в качестве единого администратора бюджетной программы "Содержание здания административно-технологического комплекса "Transport tower" Министерства транспорта и коммуникаций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