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f82" w14:textId="23c6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2000 года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1213. Утратило силу постановлением Правительства Республики Казахстан от 21 августа 2007 года N 725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29 ноября 2003 г. N 1213 утратило силу постановлением Правительства РК от 21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2000 года N 1686 "О Межведомственной комиссии по вопросам экспортных нефтегазопроводов"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экспортных нефтегазопроводов: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Ахметова                   -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Даниала Кенжетаевича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Абусеитова                 - первого вице-министра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Кайрата Хуатовича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Рахметова 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Нурлана Кусаиновича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Айтекенова             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Кайрата Медыбаевича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Искакова                   -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Нурлана Абдильдаевича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Асанова                  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Жакипа Кажмановича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Жандосова 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Ораза Алиевича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Билисбекова                -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Нургали Даулетбековича       экономической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Лавриненко                 - первого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Юрия Ивановича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Бижанова                   - первого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Нурахмета Кусаиновича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Абдишева 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Бауржана Туйтеевича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Тлеуберди          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Мухтара Бескенулы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"Киинов 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Ляззат Кетебаевич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Карабалин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Узакбай Сулейменович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"Киинов 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Ляззат Кетебаевич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Карабалин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Узакбай Сулейменович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"КазМунайГаз"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Масимова Карима Кажимкановича, Андрющенко Александра Ивановича, Бейсембетова Искандера Калыбековича, Жамишева Болата Бидахметовича, Идрисова Ерлана Абильфаизовича, Налибаева Абдукалыка Закировича, Турмагамбетова Мажита Абдыкаликовича, Шамсутдинова Рината Шарафутдиновича, Досаева Ерболата Аскарбековича, Аханова Серика Ахметжановича.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