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da131" w14:textId="37da1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25 июня 1996 года № 790 и от 19 ноября 1999 года № 1754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2003 года № 1214. Утратило силу постановлением Правительства Республики Казахстан от 5 августа 2013 года № 796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05.08.2013 </w:t>
      </w:r>
      <w:r>
        <w:rPr>
          <w:rFonts w:ascii="Times New Roman"/>
          <w:b w:val="false"/>
          <w:i w:val="false"/>
          <w:color w:val="ff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 и дополнения: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июня 1996 года N 790 "О Перечне республиканских государственных предприятий" (САПП Республики Казахстан, 1996 г., N 29, ст. 256):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республиканских государственных предприятий,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"Министерство образования и науки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2 строки, порядковый номер 470-104, дополнить словами "имени Сарсена Аманжолова";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2 строки, порядковый номер 470-133, дополнить словами "имени Манаша Козыбаева";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2 строки, порядковый номер 470-137, дополнить словами "имени Махамбета Утемисова";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470-155,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2 строки, порядковый номер 470-170, дополнить словами "имени Жангир хана;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(Подпункт 2) утратил силу - постановлением Правительства РК от 28 октября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1111 </w:t>
      </w:r>
      <w:r>
        <w:rPr>
          <w:rFonts w:ascii="Times New Roman"/>
          <w:b w:val="false"/>
          <w:i w:val="false"/>
          <w:color w:val="ff0000"/>
          <w:sz w:val="28"/>
        </w:rPr>
        <w:t xml:space="preserve"> 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