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fe56" w14:textId="ebbf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августа 1999 года N 1175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2003 года N 1217. Утратило силу постановлением Правительства РК от 15 сентября 2006 года N 873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Постановление Правительства Республики Казахстан от 29 ноября 2003 года N 1217 утратило силу постановлением Правительства РК от 15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873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17 августа 1999 года N 1175 "О Совете директоров закрытого акционерного общества "Фонд развития малого предпринимательства"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"Андрющенко Александр Иванович - первый вице-министр индустрии и торговли Республики Казахстан, председатель" заменить строкой следующего содержания: "Мисников Владимир Андреевич - председатель Комитета по поддержке малого бизнеса Министерства индустрии и торговли Республики Казахстан, председатель";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"Дунаев Арман Галиаскарович - вице-министр экономики и бюджетного планирования Республики Казахстан" заменить строкой следующего содержания: "Исаев Батырхан Арысбекович - вице-министр экономики и бюджетного планирования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"Абсатиров Кенес Гарапович - председатель Комитета по поддержке малого бизнеса Министерства индустрии и торговли Республики Казахстан" заменить строкой следующего содержания: "Узбеков Гани Нурмаханбетович - вице-министр финансов Республики Казахстан".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