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62064" w14:textId="88620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дополнения в Закон Республики Казахстан "Об электроэнергетике"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2003 года N 1227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внесении дополнения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Проект    </w:t>
      </w:r>
    </w:p>
    <w:bookmarkEnd w:id="0"/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  О внесении дополнения в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"Об электроэнергетике"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1999 года "Об электроэнергетике" ("Ведомости Парламента Республики Казахстан" 1999 года N 20 ст. 729)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8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В населенных пунктах, перечень которых определяется Правительством Республики Казахстан по представлению местных исполнительных и представительных органов, допускается субсидирование теплоснабжающих предприятий, находящихся в коммунальной собственности, на приобретение топлива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расходы в расчет при формировании тарифа не включаются.".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Статья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вступает в силу со дня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