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e93d" w14:textId="68c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августа 2002 года N 881 и от 12 сентября 2002 года N 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1235. Утратило силу постановлением Правительства Республики Казахстан от 29 декабря 2009 года N 2219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N 2219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2002 года N 881 "Об утверждении Правил формирования, финансирования и выполнения государственного оборонного заказа для нужд обороны и безопасности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"экономики" заменить словом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(Подпункт 2) утратил силу - постановлением Правительства РК от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/>
          <w:color w:val="8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