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7b2" w14:textId="0c8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"Улан" 
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N 1236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предприятие "Улан" Республиканской гвардии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Республиканской гвардии Республики Казахстан (по согласованию) в установленном законодательством порядке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