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42749" w14:textId="6b427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Дочернего государственного предприятия "Казахский научно-исследовательский институт мониторинга окружающей среды и климата" Республиканского государственного предприятия "Казгидромет" Министерства охраны окружающей среды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2003 года N 1240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путем преобразования Дочернее государственное предприятие "Казахский научно-исследовательский институт мониторинга окружающей среды и климата" Республиканского государственного предприятия "Казгидромет" Министерства охраны окружающей среды Республики Казахстан в Республиканское государственное предприятие на праве хозяйственного ведения "Казахский научно-исследовательский институт экологии и климата" Министерства охраны окружающей среды Республики Казахстан (далее - Предприятие).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Органом государственного управления Предприятием определить Министерство охраны окружающей среды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 предметом деятельности Предприятия определить осуществление производственно-хозяйственной деятельности в области науки и охраны природы.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охраны окружающей среды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представить на утверждение в Комитет государственного имущества и приватизации Министерства финансов Республики Казахстан устав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государственную регистрацию Предприятия в органах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иные меры, вытекающие из настоящего постановления.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некоторые решения Правительства Республики Казахстан следующие дополнения и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марта 1999 года N 185 "О создании Республиканских государственных предприятий "Казгидромет" и "Казавиамет" (САПП Республики Казахстан, 1999 г., N 7, ст. 51):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14,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(Подпункт 3) утратил силу - постановлением Правительства РК от 28 октября 2004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1113 </w:t>
      </w:r>
      <w:r>
        <w:rPr>
          <w:rFonts w:ascii="Times New Roman"/>
          <w:b w:val="false"/>
          <w:i w:val="false"/>
          <w:color w:val="ff0000"/>
          <w:sz w:val="28"/>
        </w:rPr>
        <w:t xml:space="preserve"> 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