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44a8" w14:textId="7ce4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100-летнего юбилея со дня рождения Абылхана Кастеева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2003 года N 1243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увековечения памяти народного художника Республики Казахстан, лауреата Государственной премии имени Шокана Валиханова, первого профессионального художника, летописца Казахстана Абылхана Кастеева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Республиканскую комиссию по подготовке и проведению 100-летнего юбилея со дня рождения Абылхана Кастеева в составе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подготовке и проведению 100-летнего юбилея со дня рождения Абылхана Кастеева.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2003 года N 1243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Республиканская комиссия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подготовке и проведению 100-летнего юбилея </w:t>
      </w:r>
      <w:r>
        <w:br/>
      </w:r>
      <w:r>
        <w:rPr>
          <w:rFonts w:ascii="Times New Roman"/>
          <w:b/>
          <w:i w:val="false"/>
          <w:color w:val="000000"/>
        </w:rPr>
        <w:t xml:space="preserve">
со дня рождения Абылхана Кастеева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             - Государственный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        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Касеинов                  - Министр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Дюсен Корабаевич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           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Жаксыбек Абдрахметович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Досмуханбетов             -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Темирхан Мынайдарович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Кулмаханов                - аким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Шалбай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                  - аким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Капаков                   - заведующий сектором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Тулегенович          Отдела социально-культурного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развития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Мергенов                  -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Еркин Тлекович              Союза художников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Омирбеков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Байтурсын Есжанович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"Государственный музей искусств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имени Абылхана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Кастеева", заслуженный деятель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искусств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профессор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Кастеев                   - сын художника, художник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Нуртас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Копбосинова               - научный сотрудник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Роза Тохтаровна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казенного предприятия "Государственный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музей искусств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имени Абылхана Кастеева"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Кишкашбаев                - ректор Казахской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Тлеугали Аширбекович        академии искусств имени Т. Жургенова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Ибрагимов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Улыкбек Шарахынович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"Президентский центр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2003 года N 1243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по подготовке и проведению 100-летнего юбилея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со дня рождения Абылхана Кастеева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 Мероприятие        !   Срок   !   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 !исполнения!    за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  2             !     3    !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Издание биографического      2004 год   Министерство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альбома "А.Кастеев. Жизнь    март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творчество", каталога,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комплекта репродукций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 "Пейзаж, портрет,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орнамент"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Освещение жизни и деятель-   2004 год   Министерство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А. Кастеева в          постоянно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средствах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Выпуск специальных почтовых  2004 год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марок, открыток, календарей  февраль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конвертов к юбилею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А. Кастеева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Выпуск памятной монеты       2004 год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январь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Проведение международной     2004 год   Министерство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научной конференции          февраль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"Изобразительное искусство              Министерство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 и наследие                   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А. Кастеева"                            Казахстан и 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художников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Проведение юбилейных         2004 год   акимат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торжеств, посвященных 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100-летию со дня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А. Кастеева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Установка и торжественное    2004 год   акимат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открытие памятника бюста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А. Кастеева перед зданием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музея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искусств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имени А. Кастеева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Алмате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Проведение юбилейных         2004 год   акимат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торжеств, посвященных        май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100-летию со дня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А. Кастеева, в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Организация юбилейной        2004 год   Министерство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выставки "А. Кастеев и его   январь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время"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Проведение конкурса на       2004 год   Министерство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лучшее произведение          апрель-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изобразительного искусства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теме "Мой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посвященного юбилею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А. Кастеева, и отбор лучших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 для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выставок с последующим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выкупом фондами музеев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Выставка в городе Астане     2004 год   акимат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"А. Кастееву - 100 лет"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Учреждение именной           2004 год   Министерство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стипендии имени народного    сентябрь   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художника А. Кастеева для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студентов Казахской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национальной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искусств имени Т. Жургенова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