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e327" w14:textId="46e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Указы Президента Республики Казахстан и признании утратившим силу Указа Президента Республики Казахстан от 28 ноября 1999 года N 271"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2003 года N 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некоторые Указы Президента Республики Казахстан и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1999 года N 271".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некоторые Указы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признании утратившим силу Указа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от 28 ноября 1999 года N 271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июля 1999 года N 173 "Об утверждении Государственного протокола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протоколе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Председатель Комиссии при Президенте Республики Казахстан по вопросам борьбы с коррупцией и соблюдения служебной этики государственными служащими";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"47. Иные политические и административные государственные служащие";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"32. Председатель Комиссии при Президенте Республики Казахстан по вопросам борьбы с коррупцией и соблюдения служебной этики государственными служащими";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"47. Иные политические и административные государственные служащие";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слова "Министерство культуры, информации и общественного согласия" заменить словами "Министерство культуры, Министерство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 слова ", коммуникаций и туризма" заменить словами "и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слова ", коммуникаций и туризма" заменить словами "и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года N 735 "О дальнейших мерах по реализации Стратегии развития Казахстана до 2030 года" (САПП Республики Казахстан, 2001 г., N 43-44,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Государственным органам, непосредственно подчиненным и подотчетным Президенту Республики Казахстан, центральным и местным исполнительным органам ежегодно к 20 января представлять Министерству экономики и бюджетного планирования Республики Казахстан информацию о ходе выполнения Стратегического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бюджетного планирования Республики Казахстан ежегодно к 5 февраля информировать Правительство Республики Казахстан о ходе реализации Стратегического плана.";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ежегодно к 20 февраля информировать Главу государства о ходе реализации Стратегического плана, а также по мере необходимости вносить Главе государства предложения об изменениях и дополнениях в Стратегический план развития Республики Казахстан до 2010 года;".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1999 года N 271 "Вопросы Агентства по стратегическому планированию Республики Казахстан" (САПП Республики Казахстан, 1999 г., N 51, ст. 496).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