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81b6" w14:textId="5bc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2003 года № 1256.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"Вид лицензируемой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"производство, переработка, перевозка, приобретение, хранение, реализация, использование и уничтожение ядов";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абзац седьмой "производство, переработка, перевозка, приобретение, хранение, реализация, использование и уничтожение ядов"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