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8cf4" w14:textId="2d18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коллекции микроорганизмов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2003 года N 1257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"Центральная лаборатория биологических исследований лекарственных соединений" Министерства образования и науки Республики Казахстан в Республиканское государственное казенное предприятие "Республиканская коллекция микроорганизмов" Министерства образования и науки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 производственно-хозяйственной деятельности в области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часть имущества Республиканского государственного казенного предприятия "Национальный центр по биотехнологии Республики Казахстан" Предприятию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2002 года N 850 "О республиканской коллекции микроорганизмов" (САПП Республики Казахстан, 2002 г., N 25, ст. 267):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2 слова "Национальный центр по биотехнологии Республики Казахстан" заменить словами "Республиканская коллекция микроорганизмов".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2003 года N 1257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передаваемого имущества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Лабораторный корпус, расположенный по адресу: г. Астана, ул. Ш. Валиханова, 43, и находящиеся в нем лаборатории: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коллекции микроорганизмов с группой микробиологического синтеза;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иммунохимии и иммунобиотехнологии;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фармакологии и токсикологии;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селекции и биотехнологии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экологической биотехнологии.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