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98f" w14:textId="37b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2003 года N 117 "О Плане законопроектных работ Правительства Республики Казахстан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31.03.2006 N 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