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f314" w14:textId="39cf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16 июля 2002 года N 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2003 года N 1274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июля 2002 года N 782 "Об утверждении Правил проведения независимой экспертизы соответствия таможенной стоимости товаров, импортируемых в Республику Казахстан, их качеству и количеству" (САПП Республики Казахстан, 2002 г., N 22, ст. 238).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таможенного контроля Республики Казахстан в установленном законодательством Республики Казахстан порядке принять нормативный акт, определяющий порядок проведения независимой экспертизы.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